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2022" w14:textId="15c2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21 декабря 2015 года № 483. Зарегистрировано Департаментом юстиции Жамбылской области 21 января 2016 года № 2912. Утратило силу постановлением акимата Шуского района Жамбылской области от 25 апреля 2016 года № 239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Шуского района Жамбылской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Қазахстан",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Правилам организации и финансирования общественных работ утчержденных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в целях организации общественных работ для безработных, акимат Шуского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Коммунальному государственному учреждению "Отдел занятости и социальных программ акимата Шуского района" (Г.Керимбаева) обеспечить организацию общественных работ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района Алихана Абилашевича Балкыбекова.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5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483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финансирования, спрос и предложение на общественные работы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постановлением Шуского районного акимата Жамбылской области от 10.02.2016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4393"/>
        <w:gridCol w:w="2139"/>
        <w:gridCol w:w="1271"/>
        <w:gridCol w:w="1846"/>
        <w:gridCol w:w="980"/>
        <w:gridCol w:w="981"/>
      </w:tblGrid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 /тенге/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Шу" Шуского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 благоустройстве, озеленении территорий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Дулатского сельского округа" Шуского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 благоустройстве, озеленении территорий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Жанакогамского сельского округа" Шуского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 благоустройстве, озеленении территорий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Коккайнарского сельского округа" Шуского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 благоустройстве, озеленении территорий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Тасоткельского сельского округа" Шуского района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 благоустройстве, озеленении территорий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Толебийского сельского округа" Шуского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 благоустройстве, озеленении территорий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Берликустемского сельского округа" Шуского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 благоустройстве, озеленении территорий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Шокпарского сельского округа" Шуского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 благоустройстве, озеленении территорий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Ески Шуского сельского округа" Шуского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 благоустройстве, озеленении территорий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Жанажолского сельского округа" Шуского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 благоустройстве, озеленении территорий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Аксуйского сельского округа" Шуского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 благоустройстве, озеленении территорий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Балуан Шолакского сельского округа" Шуского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 благоустройстве, озеленении территорий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 Шуского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 благоустройстве, озеленении территорий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село Конаева" Шуского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 благоустройстве, озеленении территорий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Корагатинского сельского округа" Шуского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 благоустройстве, озеленении территорий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село Далакайнар" Шуского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 благоустройстве, озеленении территорий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Актюбинского сельского округа" Шуского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 благоустройстве, озеленении территорий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Берликского аульного округа" Шуского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 благоустройстве, озеленении территорий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Ондирисского аульного округа" Шуского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 благоустройстве, озеленении территорий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занятости и социальных программ акимата Шуского района"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 благоустройстве, озеленении территорий сельского округа и техническом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Товарищества с ограниченной ответсвенностью "Тұрғын үй жөндеу-Шу" Шуского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санитарной очистке благоустройстве, озеленении территорий города 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предприятия на праве хозяйственного ведения "Специализированное многоотраслевое предприятие Толе би" отдела жилищно-коммунального хозяйства, пассажирского транспорта и автомобильных дорог акимата Шуского района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 благоустройстве, озеленении территорий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