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1563" w14:textId="bd61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23 декабря 2014 года № 35-3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10 декабря 2015 года № 47-2. Зарегистрировано Департаментом юстиции Жамбылской области 11 декабря 2015 года № 2856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от 7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2014 года № 33-3 "Об областном бюджете на 2015-2017 годы" (зарегистрировано в Реестре государственной регистрации нормативных правовых актов за № 2849)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Шуского районного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2451, опубликовано в районной газете "Шуская долина-Шу өңірі" от 7 января 2014 года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949578" заменить цифрами "8 995 844";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"6 656 372" заменить цифрами "6 690 638";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"9 136 104" заменить цифрами "9 180 890";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"40 538" заменить цифрами "42 018"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"18 105" заменить цифрами "12 707"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Молдашева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 № 35-3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202"/>
        <w:gridCol w:w="1379"/>
        <w:gridCol w:w="5935"/>
        <w:gridCol w:w="2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35-3</w:t>
            </w:r>
          </w:p>
        </w:tc>
      </w:tr>
    </w:tbl>
    <w:bookmarkStart w:name="z2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bookmarkEnd w:id="1"/>
    <w:bookmarkStart w:name="z2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(тысяч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537"/>
        <w:gridCol w:w="1888"/>
        <w:gridCol w:w="1477"/>
        <w:gridCol w:w="2813"/>
        <w:gridCol w:w="1378"/>
        <w:gridCol w:w="1221"/>
        <w:gridCol w:w="1377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 Шуского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