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de8f6" w14:textId="d4de8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порядка перевозки в общеобразовательные школы детей, проживающих в отдаленных населенных пунктах Шуского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Шуского района Жамбылской области от 2 сентября 2015 года № 317. Зарегистрировано Департаментом юстиции Жамбылской области 14 октября 2015 года № 2804. Утратило силу постановлением акимата Шуского района Жамбылской области от 16.11.2015 № 449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постановлением акимата Шуского района Жамбылской области от 26.11.2015 № 449.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3 статьи 14 Закона Республики Казахстан от 4 июля 2003 года "Об автомобильном транспорте" и постановление Правительства Республики Казахстан от 2 июля 2011 года </w:t>
      </w:r>
      <w:r>
        <w:rPr>
          <w:rFonts w:ascii="Times New Roman"/>
          <w:b w:val="false"/>
          <w:i w:val="false"/>
          <w:color w:val="000000"/>
          <w:sz w:val="28"/>
        </w:rPr>
        <w:t>№ 767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Правила перевозок пассажиров и багажа автомобильным транспортом" акимат Шуского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схему и порядок перевозки в общеобразовательные школы детей, проживающих в отдаленных населенных пунктах Шуского района согласно приложению 1–9.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Балкыбекова Алихана Абилашовича.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 момента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Даулет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2015 года № 317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общеобразовательную среднюю школу имени Т. Ашимбаева села Далакайнар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</w:p>
    <w:bookmarkEnd w:id="1"/>
    <w:p>
      <w:pPr>
        <w:spacing w:after="0"/>
        <w:ind w:left="0"/>
        <w:jc w:val="both"/>
      </w:pPr>
      <w:r>
        <w:drawing>
          <wp:inline distT="0" distB="0" distL="0" distR="0">
            <wp:extent cx="7810500" cy="264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4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</w:p>
    <w:bookmarkEnd w:id="3"/>
    <w:p>
      <w:pPr>
        <w:spacing w:after="0"/>
        <w:ind w:left="0"/>
        <w:jc w:val="both"/>
      </w:pPr>
      <w:r>
        <w:drawing>
          <wp:inline distT="0" distB="0" distL="0" distR="0">
            <wp:extent cx="3962400" cy="242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242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2015 года № 317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общеобразовательную среднюю школу имени Жамбыла села Коктобе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3314700" cy="524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524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4025900" cy="234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25900" cy="234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2015 года № 317</w:t>
            </w:r>
          </w:p>
        </w:tc>
      </w:tr>
    </w:tbl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общеобразовательную среднюю школу имени А.С. Макаренко города Шу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2603500" cy="748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03500" cy="748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3924300" cy="185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185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2015 года № 317</w:t>
            </w:r>
          </w:p>
        </w:tc>
      </w:tr>
    </w:tbl>
    <w:bookmarkStart w:name="z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общеобразовательную среднюю школу имени М.Маметова села Байдибек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416800" cy="307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16800" cy="307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3962400" cy="240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2015 года № 317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общеобразовательную среднюю школу Мойынкум села Мойынкум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620000" cy="652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652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4064000" cy="200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64000" cy="200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2015 года № 317</w:t>
            </w:r>
          </w:p>
        </w:tc>
      </w:tr>
    </w:tbl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общеобразовательную среднюю школу имени Т.Рыскулова села Тасоткель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810500" cy="382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4140200" cy="237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140200" cy="237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2015 года № 317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общеобразовательную среднюю школу имени Сакена Сейфуллина города Шу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6565900" cy="763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565900" cy="763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4191000" cy="194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2015 года № 317</w:t>
            </w:r>
          </w:p>
        </w:tc>
      </w:tr>
    </w:tbl>
    <w:bookmarkStart w:name="z4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общеобразовательную среднюю школу имени Ш.Уалиханова села Бельбасар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493000" cy="340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49300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4000500" cy="231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231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Приложение 9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акимата Шуского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 сентября 2015 года № 317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2"/>
    <w:bookmarkStart w:name="z5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Шуского района</w:t>
      </w:r>
    </w:p>
    <w:bookmarkEnd w:id="33"/>
    <w:bookmarkStart w:name="z5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Настоящий Порядок перевозки в общеобразовательные школы детей, проживающих в отдаленных населенных пунктах Шуского района (далее – Порядок)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Требования, предъявляемые к перевозчикам и автотранспортным средствам в части обеспечения безопасности перевозок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Перевозки детей осуществляются специальными автобусами оборудованными в соответствии требования законодательство Республики Казахстане.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Перевозки детей могут быть организованы,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пропускная способность автомобильных дорог позволяет осуществлять регулярное движение автобусов;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состояние автомобильных дорог и их обустройство соответствуют требованиям безопасности дорожного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Для перевозки детей допускаются водители: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имеющие непрерывный стаж работы в качестве водителя автобуса не менее трех последних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В автобусах не допускается перевозка груза, в том числе багажа, вне багажного отделения.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Массовые перевозки организованных групп детей и перевозки организованных групп детей на дальние расстояния выполняются перевозчиком только при условии сопровождения детей преподавателями или специально назначенными взрослыми (один взрослый не более чем на 15 детей).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Перевозчик, обеспечивающий перевозку организованных групп детей, организовывает работу водителей в соответствии с требованиями Правил организации труда и отдыха водителей, а также с применением тахографов и с учетом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маршрутам продолжительностью до 12 часов с одним водителем, свыше 12 часов с двумя водителями;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маршрутам продолжительностью более 16 часов с учетом обеспечения условий для полноценного отдыха (в гостиницах, кемпингах и т.п.) водителей и пассажиров не менее 8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Перевозки детей автомобильным транспортом (кроме экскурсионных и туристических) осуществляются при нахождении в пути не более 4 часов и в случаях, когда невозможно организовать доставку детей другим видом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 требованию заказчика перевозчик, осуществляющий разовую перевозку детей в пригородную зону или в междугородном сообщении, предъявляет автобус накануне поездки в подразделения дорожной полиции для внеочередной проверки технического состояния.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автотранспортным средствам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К перевозкам детей допускаются автотранспортные средства, прошедшие технический осмотр в соответствии с законодательством Республики Казахстан. При этом конструкция и техническое состояние автобусов должны соответствовать требованиям соответствующих стандартов.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Автобусы, предназначенные для перевозки детей имеют не менее двух дверей и оборудованы: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квадратными опознавательными знаками "Перевозка детей", которые должны быть установлены спереди и сзади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проблесковым маячком желтого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двумя легкосъемными огнетушителями емкостью не менее двух литров каждый (один - в кабине водителя, другой - в пассажирском салоне автобуса);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двумя аптечками первой помощи (автомобильными);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двумя противооткатными упорами;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знаком аварийной остановки;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 следовании в колонне - информационной табличкой, с указанием места автобуса в колонне, которая устанавливается на лобовом стекле автобуса справа по ходу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иметь санитарный паспорт.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Автобусы, используемые для перевозок детей, должны иметь: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двери пассажирского салона и аварийные люки, открывающиеся и закрывающиеся без каких-либо помех. Двери не должны иметь острых или далеко отстоящих от их поверхности выступов;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крышу, аварийные люки и окна, которые в закрытом состоянии полностью предотвращают попадание атмосферных осадков в кабину водителя и пассажирский салон;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прочно закрепленные поручни и сидения; чистые и без порывов обшивки сидений и спинок кресел для пассажиров; ровные, без выступающих или незакрепленных деталей, подножки и пол салона. Покрытие пола салона должно быть выполнено из сплошного материала без порывов;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прозрачные стекла окон, очищенные от пыли, грязи, краски и иных предметов, снижающих видимость через них. Каждый оконный проем не должен закрываться информационными или рекламными материалами более чем на 30 %;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пассажирский салон, отапливаемый в холодное и вентилируемый в жаркое время года, не загроможденный инструментом и запасными частями.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Влажная уборка салонов автобусов и микроавтобусов, используемых при регулярных автомобильных перевозках пассажиров и багажа, проводится не менее одного раза в смену и по мере загрязнения.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Наружная мойка кузова проводится после окончания смены.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Поредок перевозок детей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Перевозка детей осуществляется автобусами, имеющими не менее двух дверей, техническое состояние которых отвечает требованиям, установленным Правилами перевозок пассажиров и багажа автомобильным транспортом.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Площадки, отводимые для ожидающих автобус детей, должны быть достаточно большими, чтобы не допускать выхода детей на проезжую часть.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Заказчик перевозок детей в учебные заведения регулярно (не реже одного раза в месяц) проверяет состояние мест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Если перевозки детей осуществляются в темное время суток, то площадки должны иметь искусственное освещение.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В осенне-зимний период времени площадки должны очищаться от снега, льда, грязи.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Перевозка групп детей автобусами в период с 22.00 до 06.00 часов, а также в условиях недостаточной видимости (туман, снегопад, дождь и др.) запрещается. В период суток с 22.00 до 06.00 часов в порядке исключения допускается перевозка детей к железнодорожным вокзалам и аэропортам и от них, а также при задержках в пути до ближайшего места отдыха (ночлега).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Расписание движения автобусов согласовывается перевозчиком и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При подготовке к массовым перевозкам детей и перевозке детей на дальние расстояния перевозчик совместно с заказчиком проверяет наличие площадки для стоянки автобусов в пункте сбора детей и в пункте прибытия; наличие посадочной площадки. Места посадки и высадки располагаются на расстоянии не менее 30 метров от места стоянки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На каждый автобус, осуществляющий перевозку детей, заказчик назначает ответственных лиц из числа сотрудников организации - заказчика или родителей, которые сопровождают детей до места их назначения (при осуществлении регулярных перевозок детей в школу, иные учебные заведения допускается назначать ответственными учащихся старших классов (16 и более лет), прошедших специальный инструктаж для сопровождающих).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Водителю автобуса при перевозке детей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следовать со скоростью более 60 километров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изменять маршрут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перевозить в салоне автобуса, в котором находятся дети, любой груз, багаж или инвентарь, кроме ручной клади и личных вещей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выходить из салона автобуса при наличии детей в автобусе, в том числе при посадке и высадке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при следовании в автомобильной колонне производить обгон впереди идущего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осуществлять движение автобуса задним ходом;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header.xml" Type="http://schemas.openxmlformats.org/officeDocument/2006/relationships/header" Id="rId2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