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3f481" w14:textId="963f4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аппаратов акимов района, города, сельских округов и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Таласского района Жамбылской области от 28 сентября 2015 года № 428. Зарегистрировано Департаментом юстиции Жамбылской области 6 ноября 2015 года № 2816. Утратило силу постановлением акимата Таласского района Жамбылской области от 28 января 2016 года №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Таласского района Жамбылской области от 28.01.2016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Правилами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проведения ежегодной оценки деятельности и аттестации административных государственных служащих" акимат Таласского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аппаратов акимов района, города, сельских округов и районных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аппарата акима района Алтынкопова Улана Бауыржановича.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Картабаев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Таласского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сентября 2015 года № 428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ежегодной оценки деятельности административных государственных служащих корпуса "Б" аппаратов акимов района, города, сельских округов и районных исполнительных органов, финансируемых из местного бюджета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аппаратов акимов района, города, сельских округов и районнных исполнительных органов, финансируемых из местного бюджета (далее - Методика) разработана в реализацию Указа Президента Республики Казахстан от 21 января 2000 года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аппаратов акимов района, города, сельских округов и районных исполнительных органов, финансируемых из местного бюджета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оценка проводится курирующим заместителем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Получение служащим двух оценок "неудовлетворительно" в течение последних трех лет является основанием для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для руководителей районых исполнительных органов, финансируемых из местного бюджета, заместителей акима и руководителя аппарата акима района является аким района, а для сотрудников аппаратов акимов района, города, сельских округов и районных исполнительных органов, финансируемых из местного бюджета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управления персоналом аппарата акима района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Служба управления персоналом формирует график проведения оценки по согласованию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Служба управления персоналом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Оценка лицами,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на анонимной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 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a – итоговая оценка служащего,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21 балла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21 до 33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Комиссия рассматривает результаты оценки и принимает одно из следующих решений: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Служба управления персоналом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6"/>
        <w:gridCol w:w="1389"/>
        <w:gridCol w:w="1459"/>
        <w:gridCol w:w="4194"/>
        <w:gridCol w:w="2394"/>
        <w:gridCol w:w="8"/>
        <w:gridCol w:w="10"/>
      </w:tblGrid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 (Ф.И.О.) (при его наличии)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(Ф.И.О.)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0"/>
        <w:gridCol w:w="2260"/>
        <w:gridCol w:w="5127"/>
        <w:gridCol w:w="2653"/>
      </w:tblGrid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показателя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аппаратов акимов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района, города,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Протокол заседания Комиссии по оценке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234"/>
        <w:gridCol w:w="1665"/>
        <w:gridCol w:w="1069"/>
        <w:gridCol w:w="107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Комиссии:__________________________________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