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adf9" w14:textId="fc8a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Таласского районного маслихата от 24 декабря 2014 года № 40 – 3 "О районном бюджете на 2015 –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11 июня 2015 года № 42-2. Зарегистрировано Департаментом юстиции Жамбылской области 15 июня 2015 года № 2672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25 мая 2015 года </w:t>
      </w:r>
      <w:r>
        <w:rPr>
          <w:rFonts w:ascii="Times New Roman"/>
          <w:b w:val="false"/>
          <w:i w:val="false"/>
          <w:color w:val="000000"/>
          <w:sz w:val="28"/>
        </w:rPr>
        <w:t>№ 37 –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Жамбылского областного маслихата от 11 декабря 2014 года № 33 – 3 "Об областном бюджете на 2015 – 2017 годы" (Зарегистрировано в реестре государственной регистрации нормативно правовых актов № 2652) Таласский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Таласского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40 –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 – 2017 годы" (Зарегистрировано в Реестре государственной регистрации Нормативных правовых актов № 2453, опубликованное в газете "Талас тынысы" 10 января 2015 года № 4 – 5 – 6),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"7 707 786" заменить цифрами "7 718 706";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"6 935 070 заменить цифрами "6 945 990";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"7 753 085" заменить цифрами "7 764 005";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данное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и публикацию его в интернет – ресурсах районного маслихата возложить на постоянную комиссию районного маслихата пятого созыва по вопросам социально-экономического развития района, по бюджету, местным налогам и вопросам городского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Райымбеков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маслихатаЖ. Асемов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2015 года № 42 - 2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40 – 3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859"/>
        <w:gridCol w:w="502"/>
        <w:gridCol w:w="7275"/>
        <w:gridCol w:w="3160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6 945 990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6 945 990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6 945 990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201"/>
        <w:gridCol w:w="1202"/>
        <w:gridCol w:w="5933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912"/>
        <w:gridCol w:w="1117"/>
        <w:gridCol w:w="3120"/>
        <w:gridCol w:w="50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114"/>
        <w:gridCol w:w="1114"/>
        <w:gridCol w:w="6095"/>
        <w:gridCol w:w="28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8"/>
        <w:gridCol w:w="1314"/>
        <w:gridCol w:w="1314"/>
        <w:gridCol w:w="4250"/>
        <w:gridCol w:w="33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73"/>
        <w:gridCol w:w="4304"/>
        <w:gridCol w:w="5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2284"/>
        <w:gridCol w:w="1335"/>
        <w:gridCol w:w="1335"/>
        <w:gridCol w:w="60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2118"/>
        <w:gridCol w:w="2118"/>
        <w:gridCol w:w="2641"/>
        <w:gridCol w:w="3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969"/>
        <w:gridCol w:w="969"/>
        <w:gridCol w:w="2051"/>
        <w:gridCol w:w="68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2015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40-3</w:t>
            </w:r>
          </w:p>
        </w:tc>
      </w:tr>
    </w:tbl>
    <w:bookmarkStart w:name="z29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480"/>
        <w:gridCol w:w="2489"/>
        <w:gridCol w:w="1245"/>
        <w:gridCol w:w="1826"/>
        <w:gridCol w:w="1246"/>
        <w:gridCol w:w="1246"/>
        <w:gridCol w:w="1328"/>
        <w:gridCol w:w="2045"/>
      </w:tblGrid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005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040 "Реализация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Кызылаутского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42 - 2 от 11 июня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40-3</w:t>
            </w:r>
          </w:p>
        </w:tc>
      </w:tr>
    </w:tbl>
    <w:bookmarkStart w:name="z3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4"/>
        <w:gridCol w:w="4576"/>
        <w:gridCol w:w="59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Каратау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"Аккумский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"Коктальский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"Шакировский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"Бериккаринский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"Ойыкский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"Аккольский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"Кенесский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"Каратауский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"Бостандыкский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"Ушаральский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"Кызылауытский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"Тамдинский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"Каскабулакский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