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519f" w14:textId="3c55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апреля 2015 года № 185. Зарегистрировано Департаментом юстиции Жамбылской области 19 мая 2015 года № 2645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Таласского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от 29 апреля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236"/>
        <w:gridCol w:w="1356"/>
        <w:gridCol w:w="1356"/>
        <w:gridCol w:w="2070"/>
        <w:gridCol w:w="2070"/>
        <w:gridCol w:w="1713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образовательный заказ, (мест) в том числе финансируемых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Полдневные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99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100-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151-го до 285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Полдневные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25-ти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101-го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