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ca4" w14:textId="f34c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2014 года № 40 – 3 "О районном бюджете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2 апреля 2015 года № 41-11. Зарегистрировано Департаментом юстиции Жамбылской области 13 апреля 2015 года № 2603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 –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Жамбылского областного маслихата от 11 декабря 2014 года № 33 – 3 "Об областном бюджете на 2015 – 2017 годы" (Зарегистрировано в реестре государственной регистрации нормативно правовых актов № 2591 от 1 апреля 2015 года)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Таласского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№ 2453, опубликованное в газете "Талас тынысы" 10 января 2015 года № 4 –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"7 927 237" заменить цифрами "7 707 786";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"7 154 521" заменить цифрами "6 935 070";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"7 904 963" заменить цифрами "7 753 085";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"22 274"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"-68 106" заменить цифрами "-113405";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"68 106" заменить цифрами "113 405";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"45 299".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7"/>
        <w:gridCol w:w="4263"/>
      </w:tblGrid>
      <w:tr>
        <w:trPr>
          <w:trHeight w:val="30" w:hRule="atLeast"/>
        </w:trPr>
        <w:tc>
          <w:tcPr>
            <w:tcW w:w="7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маслихата______________________Ж.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41-11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346"/>
        <w:gridCol w:w="488"/>
        <w:gridCol w:w="488"/>
        <w:gridCol w:w="484"/>
        <w:gridCol w:w="492"/>
        <w:gridCol w:w="2333"/>
        <w:gridCol w:w="2491"/>
        <w:gridCol w:w="2418"/>
        <w:gridCol w:w="241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9"/>
        <w:gridCol w:w="363"/>
        <w:gridCol w:w="407"/>
        <w:gridCol w:w="408"/>
        <w:gridCol w:w="428"/>
        <w:gridCol w:w="24"/>
        <w:gridCol w:w="4"/>
        <w:gridCol w:w="8"/>
        <w:gridCol w:w="368"/>
        <w:gridCol w:w="372"/>
        <w:gridCol w:w="160"/>
        <w:gridCol w:w="1492"/>
        <w:gridCol w:w="1576"/>
        <w:gridCol w:w="748"/>
        <w:gridCol w:w="748"/>
        <w:gridCol w:w="768"/>
        <w:gridCol w:w="12"/>
        <w:gridCol w:w="3140"/>
        <w:gridCol w:w="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41-11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40-3</w:t>
            </w:r>
          </w:p>
        </w:tc>
      </w:tr>
    </w:tbl>
    <w:bookmarkStart w:name="z29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80"/>
        <w:gridCol w:w="2489"/>
        <w:gridCol w:w="1245"/>
        <w:gridCol w:w="1826"/>
        <w:gridCol w:w="1246"/>
        <w:gridCol w:w="1246"/>
        <w:gridCol w:w="1328"/>
        <w:gridCol w:w="2045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