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0618" w14:textId="f570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29 декабря 2015 года № 359. Зарегистрировано Департаментом юстиции Жамбылской области 8 февраля 2016 года № 2929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 утвержденных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"Отдел занятости и социальных программ акимата Сарысуского района" обеспечить организацию общественных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Кокея Олжаса Тургыновича.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5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 к постановлению акимата Сарысуского района от 29 декабря 2015 года №359 "Об организации общественных работ на 2015 год"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Сарысуского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 Капаров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январь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Жанатас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Бахтияров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 январь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№359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4525"/>
        <w:gridCol w:w="1244"/>
        <w:gridCol w:w="1404"/>
        <w:gridCol w:w="2039"/>
        <w:gridCol w:w="1083"/>
        <w:gridCol w:w="108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Жанаарыкского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аульного округа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города Жанатас Жамбылской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Сарысуского района Департамента внутренних дел Жамбылской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помощь в оформлении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"Жанатас Су-жылу" отдела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"Благоустройство и озеленение"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санитарной очистке, благоустройстве и озеленении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