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0e17" w14:textId="44f0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23 декабря 2014 года №40-3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11 декабря 2015 года № 55-2. Зарегистрировано Департаментом юстиции Жамбылской области 11 декабря 2015 года № 2857. Утратило силу решением маслихата Сарысуского района Жамбылской области от 19 января 2016 года № 57-4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Сарысуского района Жамбылской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57-4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7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от11 декабря 2014 года № 33-3 "Об областном бюджете на 2015-2017 годы" (зарегистрирован в Реестре государственной регистрации нормативных правовых актов № 2849)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Сарысуского районного маслихата от 23 декабря 2014 года № 40-3 "О районном бюджете на 2015-2017 годы" (зарегистрировано в Реестре государственной регистрации нормативных правовых актов за № 2456, опубликовано 10 января 2015 года в районной газете "Сарысу" за №1-3),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"7 033 157" заменить цифрами "7 363 173";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"563 690" заменить цифрами "563 694";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"10 806" заменить цифрами "10 198";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"16 504" заменить цифрами "13 864";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"6 442 157" заменить цифрами "6 775 417";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"7 058 144" заменить цифрами "7 388 160";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 5, 7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постоянную комиссию по социально-экономическому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С.Абдималиков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№55-2 от 11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от 23 декабря 2014 года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52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 № 55-2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 № 40-3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</w:t>
            </w:r>
          </w:p>
        </w:tc>
      </w:tr>
    </w:tbl>
    <w:bookmarkStart w:name="z2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</w:p>
    <w:bookmarkEnd w:id="3"/>
    <w:bookmarkStart w:name="z2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 программе сельских округов на 2015 - 2017 годы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344"/>
        <w:gridCol w:w="1344"/>
        <w:gridCol w:w="1344"/>
        <w:gridCol w:w="1135"/>
        <w:gridCol w:w="1030"/>
        <w:gridCol w:w="1030"/>
        <w:gridCol w:w="1136"/>
        <w:gridCol w:w="1136"/>
        <w:gridCol w:w="1136"/>
      </w:tblGrid>
      <w:tr>
        <w:trPr>
          <w:trHeight w:val="30" w:hRule="atLeast"/>
        </w:trPr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                          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1126"/>
        <w:gridCol w:w="1126"/>
        <w:gridCol w:w="1126"/>
        <w:gridCol w:w="1470"/>
        <w:gridCol w:w="1126"/>
        <w:gridCol w:w="1126"/>
        <w:gridCol w:w="1126"/>
        <w:gridCol w:w="1126"/>
        <w:gridCol w:w="1127"/>
      </w:tblGrid>
      <w:tr>
        <w:trPr>
          <w:trHeight w:val="30" w:hRule="atLeast"/>
        </w:trPr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                              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115"/>
        <w:gridCol w:w="1115"/>
        <w:gridCol w:w="1115"/>
        <w:gridCol w:w="1427"/>
        <w:gridCol w:w="1427"/>
        <w:gridCol w:w="1427"/>
        <w:gridCol w:w="1012"/>
        <w:gridCol w:w="1012"/>
        <w:gridCol w:w="1013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 № 55-2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района № 40-3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5895"/>
        <w:gridCol w:w="4534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 "Аппарат акима Тогызкентского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