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d763b" w14:textId="5dd76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Сарысуского районного маслихата от 23 декабря 2014 года № 40-3 "О районном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Сарысуского районного маслихата Жамбылской области от 7 сентября 2015 года № 50-2. Зарегистрировано Департаментом юстиции Жамбылской области 21 сентября 2015 года № 2769. Утратило силу решением маслихата Сарысуского района Жамбылской области от 19 января 2016 года № 57-4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Сарысуского района Жамбылской области от 19.01.2016 </w:t>
      </w:r>
      <w:r>
        <w:rPr>
          <w:rFonts w:ascii="Times New Roman"/>
          <w:b w:val="false"/>
          <w:i w:val="false"/>
          <w:color w:val="ff0000"/>
          <w:sz w:val="28"/>
        </w:rPr>
        <w:t>№ 57-4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решения Жамбылского областного маслихата от 21 августа 2015 года № 39-3 "О внесении изменений в решение Жамбылского областного маслихата от 11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33-3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2015-2017 годы" (зарегистрирован в Реестре государственной регистрации нормативных правовых актов № 2736)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Сарысуского районного маслихата от 23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40-3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2015-2017 годы" (зарегистрировано в Реестре государственной регистрации нормативных правовых актов за № 2456, опубликовано 10 января 2015 года в районной газете "Сарысу" за № 1-3),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1</w:t>
      </w:r>
      <w:r>
        <w:rPr>
          <w:rFonts w:ascii="Times New Roman"/>
          <w:b w:val="false"/>
          <w:i w:val="false"/>
          <w:color w:val="000000"/>
          <w:sz w:val="28"/>
        </w:rPr>
        <w:t>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"7 052 260" заменить цифрами "7 050 706";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"569 025" заменить цифрами "582 025";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"7 471" заменить цифрами "9 471";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"19 504" заменить цифрами "25 504";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"6 456 260" заменить цифрами "6 433 706";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2</w:t>
      </w:r>
      <w:r>
        <w:rPr>
          <w:rFonts w:ascii="Times New Roman"/>
          <w:b w:val="false"/>
          <w:i w:val="false"/>
          <w:color w:val="000000"/>
          <w:sz w:val="28"/>
        </w:rPr>
        <w:t>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"7 077 247" заменить цифрами "7 075 693";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3</w:t>
      </w:r>
      <w:r>
        <w:rPr>
          <w:rFonts w:ascii="Times New Roman"/>
          <w:b w:val="false"/>
          <w:i w:val="false"/>
          <w:color w:val="000000"/>
          <w:sz w:val="28"/>
        </w:rPr>
        <w:t>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"313 508" заменить цифрами "260 818";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"327 286" заменить цифрами "274 596";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5</w:t>
      </w:r>
      <w:r>
        <w:rPr>
          <w:rFonts w:ascii="Times New Roman"/>
          <w:b w:val="false"/>
          <w:i w:val="false"/>
          <w:color w:val="000000"/>
          <w:sz w:val="28"/>
        </w:rPr>
        <w:t>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"-338 495" заменить цифрами "-285 805";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6</w:t>
      </w:r>
      <w:r>
        <w:rPr>
          <w:rFonts w:ascii="Times New Roman"/>
          <w:b w:val="false"/>
          <w:i w:val="false"/>
          <w:color w:val="000000"/>
          <w:sz w:val="28"/>
        </w:rPr>
        <w:t>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"338 495" заменить цифрами "285 805";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"327 826" заменить цифрами "274 596";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постоянную комиссию по социально-экономическому развития района, финансов и бюджету, охраны окружающей среды и природопользования, административно-территориального устройства, предпринимательства и сельского хозяйства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органах юстиции и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Дондаулы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Сарысуского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50-2 от 7 сентября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Сарысуского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40-3 от 23 декабря 2014 года</w:t>
            </w:r>
          </w:p>
        </w:tc>
      </w:tr>
    </w:tbl>
    <w:bookmarkStart w:name="z2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"/>
        <w:gridCol w:w="979"/>
        <w:gridCol w:w="737"/>
        <w:gridCol w:w="6656"/>
        <w:gridCol w:w="31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7050706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финансируемыми из бюджета (сметы расходов) Национального Банка Республики Казахстан, за исключением поступлений от организаций нефтяного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6433706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6433706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6433706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2"/>
        <w:gridCol w:w="1237"/>
        <w:gridCol w:w="1238"/>
        <w:gridCol w:w="6111"/>
        <w:gridCol w:w="28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ІІ. РАСХОДЫ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7075693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3841810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помошь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жилищной инспекции 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для реализации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грантов на развитие новых производств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-285805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района № 50-2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7 сентября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Сарысуского района № 40-3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23 декабря 2014 года</w:t>
            </w:r>
          </w:p>
        </w:tc>
      </w:tr>
    </w:tbl>
    <w:bookmarkStart w:name="z28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выделенных денежных средств из районного бюджета </w:t>
      </w:r>
      <w:r>
        <w:rPr>
          <w:rFonts w:ascii="Times New Roman"/>
          <w:b/>
          <w:i w:val="false"/>
          <w:color w:val="000000"/>
        </w:rPr>
        <w:t xml:space="preserve">по программе сельских округов на 2015 - 2017 годы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5"/>
        <w:gridCol w:w="1344"/>
        <w:gridCol w:w="1344"/>
        <w:gridCol w:w="1344"/>
        <w:gridCol w:w="1135"/>
        <w:gridCol w:w="1030"/>
        <w:gridCol w:w="1030"/>
        <w:gridCol w:w="1136"/>
        <w:gridCol w:w="1136"/>
        <w:gridCol w:w="1136"/>
      </w:tblGrid>
      <w:tr>
        <w:trPr>
          <w:trHeight w:val="30" w:hRule="atLeast"/>
        </w:trPr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"Услуги по обеспечению деятельности акима района в городе, города районного значения, поселка, села,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"Капитальные расходы государственных органов"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"Освещение улиц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города Жанатас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Байкадамского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Жайылминского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Жанаарыкского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Жанаталапского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Игиликского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Тогызкентского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Камкалинского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Туркестанского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Досболского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                                                                                                                         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1"/>
        <w:gridCol w:w="1126"/>
        <w:gridCol w:w="1126"/>
        <w:gridCol w:w="1126"/>
        <w:gridCol w:w="1470"/>
        <w:gridCol w:w="1126"/>
        <w:gridCol w:w="1126"/>
        <w:gridCol w:w="1126"/>
        <w:gridCol w:w="1126"/>
        <w:gridCol w:w="1127"/>
      </w:tblGrid>
      <w:tr>
        <w:trPr>
          <w:trHeight w:val="30" w:hRule="atLeast"/>
        </w:trPr>
        <w:tc>
          <w:tcPr>
            <w:tcW w:w="1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"Организация бесплатного подвоза учащихся до школы и обратно в сельской местности"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 "Капитальный и средний ремонт автомобильных дорог улиц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 Обеспечение санитарии населенных пунктов 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города Жанатас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Байкадамского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Жайылминского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Жанаарыкского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Жанаталапского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Игиликского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Тогызкентского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Камкалинского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Туркестанского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Досболского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                                                                                                                         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7"/>
        <w:gridCol w:w="1115"/>
        <w:gridCol w:w="1115"/>
        <w:gridCol w:w="1115"/>
        <w:gridCol w:w="1427"/>
        <w:gridCol w:w="1427"/>
        <w:gridCol w:w="1427"/>
        <w:gridCol w:w="1012"/>
        <w:gridCol w:w="1012"/>
        <w:gridCol w:w="1013"/>
      </w:tblGrid>
      <w:tr>
        <w:trPr>
          <w:trHeight w:val="30" w:hRule="atLeast"/>
        </w:trPr>
        <w:tc>
          <w:tcPr>
            <w:tcW w:w="1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"Благоустройство и озеленение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 "Реализация мероприятий для решения вопросов обустройства сельских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 "Содержание мест захоронений и погребение безродных"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города Жанатас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Байкадамского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Жайылминского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Жанаарыкского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Жанаталапского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Игиликского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Тогызкентского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Камкалинского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Туркестанского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Досболского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района № 50-2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7 сентября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Сарысуского района № 40-3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23 декабря 2014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органам местного самоуправления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5895"/>
        <w:gridCol w:w="4534"/>
      </w:tblGrid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Туркестанского аульного округа Сарысуского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Жанаарыкского аульного округа Сарысуского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Игиликского аульного округа Сарысуского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Камкалинского аульного округа Сарысуского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Досболского аульного округа Сарысуского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Байкадамского аульного округа Сарысуского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Тогызкентского аульного округа Сарысуского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Жайылминского аульного округа Сарысуского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Жанаталапского аульного округа Сарысуского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города Жанатас Сарысуского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