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e71f" w14:textId="948e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коммунального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8 июня 2015 года № 136. Зарегистрировано Департаментом юстиции Жамбылской области 14 июля 2015 года № 2696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приказом Председателя Агентства Республики Казахстан по делам строительства и жилищно-коммунального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 жилищем из государственного жилищного фонда"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размер платы за пользование жилищем из коммунального жилищного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района Дайрабаева Берика Тынышбековича.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июня 2015 года №136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коммунального жилищного фонда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6509"/>
        <w:gridCol w:w="4571"/>
      </w:tblGrid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платы (за один квадратный метр в месяц)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микрорайон 7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микрорайон 8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микрорайон 19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микрорайон 31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микрорайон 32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микрорайон 33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микрорайон 25/22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