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8888" w14:textId="50e8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ветеринарии акимата Сарысуского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районного акимата Жамбылской области от 26 мая 2015 года № 127. Зарегистрировано Департаментом юстиции Жамбылской области 3 июля 2015 года № 2690. Утратило силу постановлением акимата Сарысуского района Жамбылской области от 1 марта 2017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Сарысуского района Жамбылской области от 01.03.2017 года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Д. Каипова.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127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ветеринарии акимата Сарысуского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учреждения "Отдел ветеринарии акимата Сарысуского района" - является государственным органом Республики Казахстан, осуществляющим руководство в сфере ветеринарии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акимата Сарысуского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учреждение "Отдел ветеринарии акимата Сарысуского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080711, Республика Казахстан, Жамбылская область, Сарысуский район, город Жанатас, 1 микрорайон, дом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ветеринарии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коммунального государственного учреждение "Отдел ветеринарии акимата Сарысуского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ветеринарии акимата Сарысуского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ветеринарии акимата Сарысуского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учреждение "Отдел ветеринарии акимата Сарысуского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ветеринарии акимата Сарысуского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учреждение "Отдел ветеринарии акимата Сарысуского района": деятельность, осуществляемая местным исполнительным органом в целях проведения государственной политики на соответствующей територии в области ветеринарии, ее развития в пределах компетенции определенных законодательством Республики Казахстан, а также являющимися ответственными за состояние дел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территории соответствующей административно 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дезинсекционных и дератизационных работ по истреблению грызунов на открытых и закрытых территориях, гнусо-истребительной работы на мелководных водоемах и открытых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проводит государственные закупы по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руководителей подведомственных ему государственных учреждений, юридических лиц, образуемых в соответствии с установленным порядком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порядком законодательства Республики Казахстан выступать в качестве организатора государственных учреждений, юридических лиц, в отношении которых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программы выступает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 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выдавать ветеринарные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издавать акты в пределах полномочий, предоставленных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 установленном 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предъявлять иски в суд в случае нарушения законодательства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требовании законодательства Республики Казахстан в области ветеринарии, на объектах внутренней торговли;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у лиц, осуществляющих предпринимательскую деятельность в области ветеринарии за исключением производства ветеринарных препаратов;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на скотопрогонных трассах, маршрутах, территориях пастбищ и водопоя животных, по которым проходят маршруты транспортировки (перемещения);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государственного ветеринарно-санитарного контроля и надзора на предмет соблюдения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аттестация физических и юридических лиц района, осуществляющих предпринимательскую деятельность в области ветеринарии согласно действующим законодательствам;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"Отдел ветеринарии акимата Сарысуского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акимата Сарысуского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учреждение "Отдел ветеринарии акимата Сарысуского района" назначается на должность и освобождается от должности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учреждение "Отдел ветеринарии акимата Сарысуского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коммунальное государственное учреждение "Отдел ветеринарии акимата Сарысуского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коммунального государственного учреждения "Отдел ветеринарии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коммунального государственного учреждения "Отдел ветеринарии акимата Сарысуского района"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 коммунального государственного учреждения "Отдел ветеринарии акимата Сарысуского района",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работников коммунального государственного учреждения "Отдел ветеринарии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коммунального государственного учреждения "Отдел ветеринарии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персонально отвечает за правонарушения связанные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ветеринарии акимата Сарысуского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возглавляет руководитель назначаемым на долженость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учреждение "Отдел ветеринарии акимата Сарысуского района"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ветеринарии акимата Сарысуского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"Отдел ветеринарии акимата Сарысуского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