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ef5" w14:textId="55db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24 февраля 2015 года № 42. Зарегистрировано Департаментом юстиции Жамбылской области 18 марта 2015 года № 2581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Д.Каипова.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42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ветеринарии акимата Сарысуского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учреждения "Отдел ветеринарии акимата Сарысуского района" - является государственным органом Республики Казахстан, осуществляющим руководство в сфере ветеринарии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Сарысуского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учреждение "Отдел ветеринарии акимата Сарысуского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080711, Республика Казахстан, Жамбылская область, Сарысуский район, село Саудакент, улица О. Сармолдаева,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ветеринарии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учреждение "Отдел ветеринарии акимата Сарысуского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ветеринарии акимата Сарысуского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ветеринарии акимата Сарысуского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учреждение "Отдел ветеринарии акимата Сарысуского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ветеринарии акимата Сарысуского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учреждение "Отдел ветеринарии акимата Сарысуского района": деятельность, осуществляемая местным исполнительным органом в целях проведения государственной политики на соответствующей територии в области ветеринарии, ее развития в пределах компетенции определенных законодательством Республики Казахстан, а также являющимися ответственными за состояние дел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территории соответствующей административно 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дезинсекционных и дератизационных работ по истреблению грызунов на открытых и закрытых территориях, гнусо-истребительной работы на мелководных водоемах и открытых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проводит государственные закупы по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руководителей подведомственных ему государственных учреждений, юридических лиц, образуемых в соответствии с установленным порядком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порядком законодательства Республики Казахстан выступать в качестве организатора государственных учреждений, юридических лиц, в отношении которых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выдавать ветеринарные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 установленном 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предъявлять иски в суд в случае нарушения законодательства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требовании законодательства Республики Казахстан в области ветеринарии,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государственного ветеринарно-санитарного контроля и надзора на предмет соблюдения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аттестация физических и юридических лиц района, осуществляющих предпринимательскую деятельность в области ветеринарии согласно действующим законодательствам;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"Отдел ветеринарии акимата Сарысуского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Сарысуского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Сарысуского района" назначается на должность и освобождается от должности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учреждение "Отдел ветеринарии акимата Сарысуского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коммунальное государственное учреждение "Отдел ветеринарии акимата Сарысуского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коммунального государственного учреждения "Отдел ветеринарии акимата Сарысуского района"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коммунального государственного учреждения "Отдел ветеринарии акимата Сарысуского района",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коммунального государственного учреждения "Отдел ветеринарии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ветеринарии акимата Сарысуского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возглавляет руководитель назначаемым на долженость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"Отдел ветеринарии акимата Сарысуского района"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ветеринарии акимата Сарысуского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ветеринарии акимата Сарысуского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"Отдел ветеринарии акимата Сарысуского района" осуществляется в соответствии с законодательством Республики Казахстан.  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