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9d2b" w14:textId="3279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2016 - 2018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района Т.Рыскулова Жамбылской области от 25 декабря 2015 года № 39-4. Зарегистрировано Департаментом юстиции Жамбылской области 29 декабря 2015 года № 2881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6 382 116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925 004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5 520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7 086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5 444 506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8 166 611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43 493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57 267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13 774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1 827 988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1 827 988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57 267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13 774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1 784 495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района Т. Рыскулова Жамбылской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43-4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12.05.2016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; 07.06.2016 </w:t>
      </w:r>
      <w:r>
        <w:rPr>
          <w:rFonts w:ascii="Times New Roman"/>
          <w:b w:val="false"/>
          <w:i w:val="false"/>
          <w:color w:val="ff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19.07.2016 </w:t>
      </w:r>
      <w:r>
        <w:rPr>
          <w:rFonts w:ascii="Times New Roman"/>
          <w:b w:val="false"/>
          <w:i w:val="false"/>
          <w:color w:val="ff0000"/>
          <w:sz w:val="28"/>
        </w:rPr>
        <w:t>№ 6-4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19.10.2016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30.11.2016 </w:t>
      </w:r>
      <w:r>
        <w:rPr>
          <w:rFonts w:ascii="Times New Roman"/>
          <w:b w:val="false"/>
          <w:i w:val="false"/>
          <w:color w:val="ff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объем субвенции передаваемые из областного бюджета бюджету района на 2016 год в размере 2 958 057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2016-2018 годы предусмотреть средства на выплату надбавки к заработной плате специалистам государственных учреждений и организаций социального обеспечения, образования, культуры, спорта и ветеринарии финансируемые из районного бюджета, работающих в сельских населенных пунктах в размере двадцати пяти процентов от оклада и тарифных ставок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сумму резервного фонда местного исполнительного органа в размере 15 000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бюджетных программ развития, направленных на реализацию инвестиционных проектов предусмотренных в бюджете района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программ, не подлежащих секвестру в процессе исполнения бюджета района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объем доходов, поступивщих в Национальный фонд Республики Казахстан от продажи участков земли сельскохозяйственного назначения, предусмотренных в бюджете района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бюджетные программы сельских округов, предусмотренных в бюджете района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Султанбаев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39-4 от 25 декабря 2015 года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района Т. Рыскулова Жамбылской области от 30.11.2016 </w:t>
      </w:r>
      <w:r>
        <w:rPr>
          <w:rFonts w:ascii="Times New Roman"/>
          <w:b w:val="false"/>
          <w:i w:val="false"/>
          <w:color w:val="ff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80"/>
        <w:gridCol w:w="1180"/>
        <w:gridCol w:w="6399"/>
        <w:gridCol w:w="2710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выщестоящий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2003"/>
        <w:gridCol w:w="1508"/>
        <w:gridCol w:w="2429"/>
        <w:gridCol w:w="4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1697"/>
        <w:gridCol w:w="1698"/>
        <w:gridCol w:w="5037"/>
        <w:gridCol w:w="2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2515"/>
        <w:gridCol w:w="1894"/>
        <w:gridCol w:w="3576"/>
        <w:gridCol w:w="24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070"/>
        <w:gridCol w:w="1070"/>
        <w:gridCol w:w="4065"/>
        <w:gridCol w:w="5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2149"/>
        <w:gridCol w:w="1619"/>
        <w:gridCol w:w="1706"/>
        <w:gridCol w:w="52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1969"/>
        <w:gridCol w:w="1969"/>
        <w:gridCol w:w="2455"/>
        <w:gridCol w:w="4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39-4 от 25 декабря 2015 года</w:t>
            </w:r>
          </w:p>
        </w:tc>
      </w:tr>
    </w:tbl>
    <w:bookmarkStart w:name="z28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2017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09"/>
        <w:gridCol w:w="30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6 998 295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1"/>
        <w:gridCol w:w="1202"/>
        <w:gridCol w:w="5933"/>
        <w:gridCol w:w="3117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2"/>
        <w:gridCol w:w="2725"/>
        <w:gridCol w:w="2053"/>
        <w:gridCol w:w="3305"/>
        <w:gridCol w:w="21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1697"/>
        <w:gridCol w:w="1698"/>
        <w:gridCol w:w="5037"/>
        <w:gridCol w:w="21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2515"/>
        <w:gridCol w:w="1894"/>
        <w:gridCol w:w="3576"/>
        <w:gridCol w:w="24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1195"/>
        <w:gridCol w:w="1195"/>
        <w:gridCol w:w="4538"/>
        <w:gridCol w:w="41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4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885"/>
        <w:gridCol w:w="2173"/>
        <w:gridCol w:w="2290"/>
        <w:gridCol w:w="27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7"/>
        <w:gridCol w:w="2727"/>
        <w:gridCol w:w="2054"/>
        <w:gridCol w:w="2165"/>
        <w:gridCol w:w="2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39-4 от 25 декабря 2015 года</w:t>
            </w:r>
          </w:p>
        </w:tc>
      </w:tr>
    </w:tbl>
    <w:bookmarkStart w:name="z5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09"/>
        <w:gridCol w:w="30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5 039 369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5 039 369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5 039 369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1"/>
        <w:gridCol w:w="1202"/>
        <w:gridCol w:w="5933"/>
        <w:gridCol w:w="3117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2627"/>
        <w:gridCol w:w="1979"/>
        <w:gridCol w:w="3186"/>
        <w:gridCol w:w="25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1697"/>
        <w:gridCol w:w="1698"/>
        <w:gridCol w:w="5037"/>
        <w:gridCol w:w="21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2515"/>
        <w:gridCol w:w="1894"/>
        <w:gridCol w:w="3576"/>
        <w:gridCol w:w="24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523"/>
        <w:gridCol w:w="1523"/>
        <w:gridCol w:w="5784"/>
        <w:gridCol w:w="19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3004"/>
        <w:gridCol w:w="2263"/>
        <w:gridCol w:w="2385"/>
        <w:gridCol w:w="23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7"/>
        <w:gridCol w:w="2727"/>
        <w:gridCol w:w="2054"/>
        <w:gridCol w:w="2165"/>
        <w:gridCol w:w="2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39-4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</w:p>
        </w:tc>
      </w:tr>
    </w:tbl>
    <w:bookmarkStart w:name="z7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на реализацию инвестиционных проектов предусмотренных в бюджете района на 2016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8"/>
        <w:gridCol w:w="2708"/>
        <w:gridCol w:w="2708"/>
        <w:gridCol w:w="49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39-4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</w:p>
        </w:tc>
      </w:tr>
    </w:tbl>
    <w:bookmarkStart w:name="z7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бюджета района на 2016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 39-4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</w:p>
        </w:tc>
      </w:tr>
    </w:tbl>
    <w:bookmarkStart w:name="z76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доходов, поступивщих в Национальный фонд Республики Казахстан от продажи участков земли сельскохяйственного назначения, предусмотренных в бюджете района на 2016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2"/>
        <w:gridCol w:w="2902"/>
        <w:gridCol w:w="2045"/>
        <w:gridCol w:w="2481"/>
        <w:gridCol w:w="1970"/>
      </w:tblGrid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продажи участков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 Рыскулова № 39-4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</w:p>
        </w:tc>
      </w:tr>
    </w:tbl>
    <w:bookmarkStart w:name="z77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2016 год по сельским округам района Т. Рыскулова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– в редакции решения маслихата района Т. Рыскулова Жамбылской области от 30.11.2016 </w:t>
      </w:r>
      <w:r>
        <w:rPr>
          <w:rFonts w:ascii="Times New Roman"/>
          <w:b w:val="false"/>
          <w:i w:val="false"/>
          <w:color w:val="ff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749"/>
        <w:gridCol w:w="1820"/>
        <w:gridCol w:w="1006"/>
        <w:gridCol w:w="1729"/>
        <w:gridCol w:w="1006"/>
        <w:gridCol w:w="1006"/>
        <w:gridCol w:w="1006"/>
        <w:gridCol w:w="1074"/>
        <w:gridCol w:w="1660"/>
        <w:gridCol w:w="921"/>
      </w:tblGrid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Куланского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Луговского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Акбулакского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Курагатинского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Абайского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Каракыстакского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Жанатурмысского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Кокдоненского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Когершинского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Кумарыкского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Новосельского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Акыртюбинского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Орнекского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Теренозекского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Каиндинского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