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856" w14:textId="04d7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района Т. Рыскулова Жамбылской области от 27 ноября 2015 года № 394. Зарегистрировано Департаментом юстиции Жамбылской области 21 декабря 2015 года № 2866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"Правил организации и финансирования общественных работ",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населения", в целях организации общественных работ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района Т.Рыскулова"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Алпеисова Бейсенбека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его действие вводится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Ж.Айтаков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 акимата района Т.Рыскулова от 27 ноября 2015 года №394 "Об организации общественных работ на 2016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юстиции Турар Рыскуловского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юстиции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Расилов Турар Тилеубердиевич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"_____" __________________2015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Турара Рыскуловского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Симтиков Куаныш Алпысбаевич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"_____" ________________2015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внутренных дел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внутренных дел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внутренных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Ашималиев Сакен Тугелбаевич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"_____" __________________2015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394 от 27 ноября 2015 года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58"/>
        <w:gridCol w:w="1416"/>
        <w:gridCol w:w="1416"/>
        <w:gridCol w:w="2056"/>
        <w:gridCol w:w="1092"/>
        <w:gridCol w:w="1093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"Кулан –Тазалык" акимата района Т.Рыскулова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"Таза-Су-2014" акимата района Т.Рыскулова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внутренных дел района Т.Рыскулова Департамента внутренних дел Жамбылской области Министерства внутренных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Турара Рыскуловского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Турар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юстиции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Содейтсвие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Корагатинского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Кайындинского сельского округа района Т.Рыскулова"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 закрепленных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