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aaad" w14:textId="aeca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24 декабря 2014 года № 30-5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11 декабря 2015 года № 38-4. Зарегистрировано Департаментом юстиции Жамбылской области 14 декабря 2015 года № 2860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7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"Об областном бюджете на 2015-2017 годы" от 11 декабря 2014 года № 33-3" (зарегистрировано в реестре государственной регистрации нормативных правовых актов за № 2849)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маслихата района Т. Рыскулова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№ 2457, опубликовано 13 января 2015 года в газете "Кұлан таңы" № 5-6-7 (7049-7051)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"6 671 039" заменить цифрами "6 701 844";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"4 405 633" заменить цифрами "4 436 438";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"6 680 024" заменить цифрами "6 710 829";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Султанбаев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от 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24 декабря 2014 года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2015 год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2607"/>
        <w:gridCol w:w="43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97"/>
        <w:gridCol w:w="1698"/>
        <w:gridCol w:w="5037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2515"/>
        <w:gridCol w:w="1894"/>
        <w:gridCol w:w="3576"/>
        <w:gridCol w:w="24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184"/>
        <w:gridCol w:w="1184"/>
        <w:gridCol w:w="4499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2149"/>
        <w:gridCol w:w="1619"/>
        <w:gridCol w:w="1706"/>
        <w:gridCol w:w="52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6"/>
        <w:gridCol w:w="1536"/>
        <w:gridCol w:w="3607"/>
        <w:gridCol w:w="40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 от 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2015 год по сельским округам района Т.Рыскулова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743"/>
        <w:gridCol w:w="1807"/>
        <w:gridCol w:w="1088"/>
        <w:gridCol w:w="1716"/>
        <w:gridCol w:w="999"/>
        <w:gridCol w:w="999"/>
        <w:gridCol w:w="999"/>
        <w:gridCol w:w="1066"/>
        <w:gridCol w:w="1648"/>
        <w:gridCol w:w="914"/>
      </w:tblGrid>
      <w:tr>
        <w:trPr>
          <w:trHeight w:val="30" w:hRule="atLeast"/>
        </w:trPr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"Капи-тальные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Куланского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Луговского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Акбулакского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Абайского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Каракыстакского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Жанатурмысского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Кокдоненского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Когершинского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Кумарыкского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Новосельского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Акыртюбинского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Орнекского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Теренозекского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Каиндинского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