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a053" w14:textId="6c6a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акима района Т.Рыскулова, аппаратов акима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28 августа 2015 года № 284. Зарегистрировано Департаментом юстиции Жамбылской области 23 сентября 2015 года № 2775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утвержденным Указом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акимат Т. Рыскуловского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акима района Т. Рыскулова, аппаратов акима сельских округов и районных исполнительных органов, финансируемых из местного бюджета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Подразделению управления персоналом аппарата акима района в установленном законодательством порядке обеспечить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Муратбеку Токсанбаевичу Умирзакову.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августа 2015 года № 284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акима района Т.Рыскулова, аппаратов акима сельских округов и районных исполнительных органов, финансируемых из местного бюджета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"Б" аппарата акима района Т. Рыскулова, аппаратов акима сельских округов и районных исполнительных органов, финансируемых из местного бюджета (далее - 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акима района Т. Рыскулова, аппаратов акима сельских округов и районных исполнительных органов, финансируемых из местного бюджета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для начальников подразделения и сотрудников аппарата акима района, для акимов сельских округов и сотрудников аппаратов акимов сельских округов а также для руководителей и сотрудников районных исполнительных органов финансируемых из местного бюджета является руководитель аппарата акима района, а для заместителей акима района, руководителя аппарата акима района является аким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подразделения управления персоналом аппарата акима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Подразделение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 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подразделение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подразделение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подразделение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Подразделение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подразделением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a – итоговая оценка служащего,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до 33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Подразделение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Подразделение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подразделением службы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Подразделение службы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подразделения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Рыскулова,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8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1389"/>
        <w:gridCol w:w="1459"/>
        <w:gridCol w:w="4199"/>
        <w:gridCol w:w="2397"/>
        <w:gridCol w:w="10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(при его наличии)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(Ф.И.О.)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Рыскулова,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Рыскулова,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0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</w:p>
    <w:bookmarkEnd w:id="14"/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Комиссии:__________________________________Дата: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