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2a38" w14:textId="3b2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24 декабря 2014 года № 30-5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района Т.Рыскулова Жамбылской области от 9 июня 2015 года № 32-4. Зарегистрировано Департаментом юстиции Жамбылской области 12 июня 2015 года № 2669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"Об областном бюджете на 2015-2017 годы" от 11 декабря 2014года № 33-3" (зарегистрировано в реестре государственной регистрации нормативно-правовых актов за № 2591)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маслихата района Т. Рыскулова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нормативно-правовых актов за № 2457, опубликовано 13 января 2015 года в газете "Кұлан таңы" № 5-6-7 (7049-7051)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"6 762 099" заменить цифрами "6 616 672";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"2 378 681" заменить цифрами "2 231 204";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"4 890" заменить цифрами "11 543";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"18 000" заменить цифрами "17 659";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"4 360 528" заменить цифрами "4 356 266";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"6 783 084" заменить цифрами "6 625 657";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"-12 000"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строке "поступления от продажи финансовых активов государства"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"-12 000"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9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2607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84"/>
        <w:gridCol w:w="1184"/>
        <w:gridCol w:w="4499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Приложениме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2015 год по сельским округам района Т.Рыскулова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66"/>
        <w:gridCol w:w="1806"/>
        <w:gridCol w:w="1066"/>
        <w:gridCol w:w="1713"/>
        <w:gridCol w:w="1043"/>
        <w:gridCol w:w="974"/>
        <w:gridCol w:w="974"/>
        <w:gridCol w:w="1043"/>
        <w:gridCol w:w="1642"/>
        <w:gridCol w:w="942"/>
      </w:tblGrid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"Капи-тальные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 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