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53845" w14:textId="e4538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Т.Рыскулова от 10 октября 2013 года за № 18-7 "Об утверждении Правил оказания социальной помощи, установления размеров и определения перечня отдельных категорий нуждающихся граждан по Т.Рыскуловскому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Турара Рыскулова Жамбылской области от 6 апреля 2015 года № 31-10. Зарегистрировано Департаментом юстиции Жамбылской области 23 апреля 2015 года № 2616. Утратило силу решением маслихата района Т. Рыскулова Жамбылской области от 12 апреля 2017 года № 14-5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района Т. Рыскулова Жамбылской области от 12.04.2017 </w:t>
      </w:r>
      <w:r>
        <w:rPr>
          <w:rFonts w:ascii="Times New Roman"/>
          <w:b w:val="false"/>
          <w:i w:val="false"/>
          <w:color w:val="ff0000"/>
          <w:sz w:val="28"/>
        </w:rPr>
        <w:t>№14-5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 установления размеров и определения перечня отдельных категорий нуждающихся граждан" маслихат района Т. Рыскулова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решение маслихата района Т. Рыскулова от 10 октября 2013 года за </w:t>
      </w:r>
      <w:r>
        <w:rPr>
          <w:rFonts w:ascii="Times New Roman"/>
          <w:b w:val="false"/>
          <w:i w:val="false"/>
          <w:color w:val="000000"/>
          <w:sz w:val="28"/>
        </w:rPr>
        <w:t>№ 18-7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(зарегистрированное в Реестре государственной регистрации нормативных правовых актов за № 2035, опубликованное 19 ноября 2013 года в газете "Құлан таңы. Огни Кулана" № 97 (6927),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Правиле оказания социальной помощи, установления размеров и определения перечня отдельных категорий нуждающихся граждан, утвержденный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пункты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"7. Единовременная социальная помощь к памятным датам и праздничным дням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 9 маю: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участникам и инвалидам Великой Отечественной войны в размере 150000 (сто пятьдесят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 знаком "Житель блокадного Ленинграда" в размере 30000 (тридцать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бывшим несовершеннолетним узникам концлагарей, гетто и других мест принудительного содержания, созданных фашистами и их союзниками в период второй мировой войны в размере 30000 (тридцать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женам (мужьям) умерших инвалидов войны и приравненных к ним инвалидов, а так же женам (мужьям)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признавшихся инвалидами в результате общего заболевания, трудового увечья и других причин (за исключением противоправных), которые не вступили в другой брак в размере 15000 (пятнадцать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лицам, награжденным орденами и медальями бывшего Союза ССР за самоотверженный труд и безупречную воинскую службу в тылу, а также лицам проработавшим не менее 6 месяцев в тылу в годы Великой Отечественной войны в размере 15000 (пятнадцать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 15 февралю: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военнослужащим, проходившим воинскую службу в Афганистане и военнослужащим, ставшим инвалидами вследствие ранения, контузии, увечья при прохождении воинской службы в Афганистане в размере 30000 (тридцать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в размере 15000 (пятнадцать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рабочим и служащим, направлявшимся на работу в Афганистан в период с 1 декабря 1979 года по декабрь 1989 года в размере 15000 (пятнадцать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 26 апрелю: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-участникам, а также лицам, принимавшим участие в ликвидации последствий катастрофы на Чернобыльской атомной электростанции в 1986-1987 годах и ставшим инвалидами вследствие аварии на Чернобыльской атомной электростанции в размере 30000 (тридцать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-участникам ликвидации последствий катастрофы на Чернобыльской атомной электростанции в 1988-1989 годах в размере 15000 (пятнадцать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 29 августу: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-лицам, принимавшим участие в ликвидации последствий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 в размере 30000 (тридцать тысяч)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"9. Единовременная социальная помощь по обращениям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лицам, больным туберкулезом на питание, проезд в противотуберкулезную организацию для получения курса лечения на 6 месяцев в размере на каждого больного по 5000 (пять тысяч) тенге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гражданам (семьям), имеющим месячный среднедушевой доход, ниже величины прожиточного минимума, при наступлении необходимости оказания социальной помощи размер оказываемой социальной помощи в каждом отдельном случае определяет специальная комиссия в пределах от 30 000 (тридцать тысяч) тенге до 100000 (ста тысяч) тенге.;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при причинении ущерба гражданину (семье) либо его имуществу, вследствие стихийного бедствия или пожара, в пределах до 100 месячного расчетного показателя, определяемым специальной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причинении ущерба гражданину (семье) либо его имуществу, вследствие стихийного бедствия или пожара, нуждающиеся граждане в течение месяца обращаются за социальной помощью в уполномоченный орган.".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решения возложить на постоянную комиссию по развитию местного самоуправления, экономике, финансов и бюджета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вступает в силу со дня государственной регистрации в органах юстиции,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К. Арыстанбеков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Шамаев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