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ce32" w14:textId="e0dc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Т.Рыскулова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6 апреля 2015 года № 31-9. Зарегистрировано Департаментом юстиции Жамбылской области 17 апреля 2015 года № 2613. Утратило силу решением маслихата района Т.Рыскулова Жамбылской области от 22 февраля 2016 года № 42-5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Т.Рыскулова Жамбылской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района Т.Рыскулова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