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35c47" w14:textId="5935c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Мойынкумского районного акимата Жамбылской области от 29 декабря 2015 года № 395. Зарегистрировано Департаментом юстиции Жамбылской области 5 января 2016 года № 2901. Утратило силу постановлением Мойынкумского районного акимата Жамбылской области от 3 мая 2016 года № 193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Мойынкумского районного акимата Жамбылской области от 03.05.2016 </w:t>
      </w:r>
      <w:r>
        <w:rPr>
          <w:rFonts w:ascii="Times New Roman"/>
          <w:b w:val="false"/>
          <w:i w:val="false"/>
          <w:color w:val="ff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и "Правилами организации и финансирования общественных работ", утвержденных Постановлением Правительства Республики Казахстан от 19 июня 2001 года 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"О занятости населения", в целях организации общественных работ для безработных, акимат Мойынкумского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перечень организации, виды, объемы и конкретные условия общественных работ, размеры оплаты труда участников и источники их финансирования, определить спрос и предложение на общественные работы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Коммунальному государственному учреждению "Отдел занятости и социальных программ акимата Мойынкумского района" организовать общественную работу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3. Государственно–правовому отделу аппарата акима района обеспечить в установленном законодательством порядке государственную регистрацию настоящего постановления в органах юстиции и его официальное опубликование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февраля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Контроль за исполнением данного постановления возложить на заместителя акима района Бакытжана Жапаровича Есеева.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Лист согласования к постановлению акимата Мойынкумского района "Об организации общественных работ на 2016 год" от 29 декабря 2015 года № 395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Начальник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учреждение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"Отдел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Мойынкумского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Жамбылской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А.Ахметов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2015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Мойынкумского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395 от 29 декабря 2015 года</w:t>
            </w:r>
          </w:p>
        </w:tc>
      </w:tr>
    </w:tbl>
    <w:bookmarkStart w:name="z2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организации, виды, объемы и конкретные условия общественных работ, размеры оплаты труда участников и источники их финансирования, спрос и предложение на общественные работы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9"/>
        <w:gridCol w:w="2766"/>
        <w:gridCol w:w="1151"/>
        <w:gridCol w:w="2024"/>
        <w:gridCol w:w="3262"/>
        <w:gridCol w:w="1149"/>
        <w:gridCol w:w="1149"/>
      </w:tblGrid>
      <w:tr>
        <w:trPr>
          <w:trHeight w:val="30" w:hRule="atLeast"/>
        </w:trPr>
        <w:tc>
          <w:tcPr>
            <w:tcW w:w="799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Объемы и конкретные 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оплаты труда участников и источник их финансирования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1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Кенесского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 и озеленение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организовать работы 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30000-00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Берликского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 и озеленение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организовать работы 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30000-00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Биназарского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Снитараная очистка, благоустройство и озеленение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организовать работы 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30000-00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Кызылталского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 и озеленение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организовать работы 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30000-00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Жамбылского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 и озеленение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организовать работы 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30000-00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Мойынкумского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 и озеленение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организовать работы 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30000-00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Кылышбайского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 и озеленение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организовать работы 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30000-00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Карабугетского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 и озеленение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организовать работы 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30000-00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Уланбельского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 и озеленение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организовать работы 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30000-00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Кызылотауского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 и озеленение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организовать работы 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30000-00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села Акбакай"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 и озеленение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организовать работы 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30000-00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Шыганакского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 и озеленение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организовать работы 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30000-00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села Аксуек"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 и озеленение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организовать работы 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30000-00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Хантауского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 и озеленение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организовать работы 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30000-00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Мынаралского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 и озеленение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организовать работы 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30000-00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села Мирный"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 и озеленение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организовать работы 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30000-00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"Отдел занятости и социальных программ акимата Мойынкумского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помощь для оформления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организовать работы 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30000-00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"Отдел по делам обороны Мойынкумского района Жамбылской области"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помощь для оформления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организовать работы 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30000-00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