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0e62" w14:textId="deb0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Мойынкумского района от 28 февраля 2014 года №1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Мойынкумского района Жамбылской области от 14 декабря 2015 года № 6. Зарегистрировано Департаментом юстиции Жамбылской области 8 января 2016 года № 2892. Утратило силу решением акима Мойынкумского района Жамбылской области от 27 января 2016 года № 1</w:t>
      </w:r>
    </w:p>
    <w:p>
      <w:pPr>
        <w:spacing w:after="0"/>
        <w:ind w:left="0"/>
        <w:jc w:val="left"/>
      </w:pPr>
      <w:r>
        <w:rPr>
          <w:rFonts w:ascii="Times New Roman"/>
          <w:b w:val="false"/>
          <w:i w:val="false"/>
          <w:color w:val="ff0000"/>
          <w:sz w:val="28"/>
        </w:rPr>
        <w:t xml:space="preserve">      Сноска. Утратило силу решением акима Мойынкумского района Жамбылской области от 27.01.2016 </w:t>
      </w:r>
      <w:r>
        <w:rPr>
          <w:rFonts w:ascii="Times New Roman"/>
          <w:b w:val="false"/>
          <w:i w:val="false"/>
          <w:color w:val="ff0000"/>
          <w:sz w:val="28"/>
        </w:rPr>
        <w:t>№ 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В тексте документа сохранена пунктуация и орфография оригинала. </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изменения в решение акима Мойынкумского района от 28 февраля 2014 года № 1 "Об образовании избирательных участков", (зарегистрировано в реестре государственной регистрации нормативных правовых актов за номером </w:t>
      </w:r>
      <w:r>
        <w:rPr>
          <w:rFonts w:ascii="Times New Roman"/>
          <w:b w:val="false"/>
          <w:i w:val="false"/>
          <w:color w:val="000000"/>
          <w:sz w:val="28"/>
        </w:rPr>
        <w:t>№ 2132</w:t>
      </w:r>
      <w:r>
        <w:rPr>
          <w:rFonts w:ascii="Times New Roman"/>
          <w:b w:val="false"/>
          <w:i w:val="false"/>
          <w:color w:val="000000"/>
          <w:sz w:val="28"/>
        </w:rPr>
        <w:t>, опубликовано 1 апреля 2014 года в районной газете "Мойынқұм таңы")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Государственно–правовому отделу аппарата акима района обеспечить в установленном законодательством порядке государственную регистрацию настоящего решения в органах юстиции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возложить на руководителя аппарата акима района Оразымбетова Сабита Маденовича.</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"СОГЛАСОВАНО"</w:t>
      </w:r>
      <w:r>
        <w:br/>
      </w:r>
      <w:r>
        <w:rPr>
          <w:rFonts w:ascii="Times New Roman"/>
          <w:b w:val="false"/>
          <w:i w:val="false"/>
          <w:color w:val="000000"/>
          <w:sz w:val="28"/>
        </w:rPr>
        <w:t>
      </w:t>
      </w:r>
      <w:r>
        <w:rPr>
          <w:rFonts w:ascii="Times New Roman"/>
          <w:b w:val="false"/>
          <w:i w:val="false"/>
          <w:color w:val="000000"/>
          <w:sz w:val="28"/>
        </w:rPr>
        <w:t>Председатель Жамбылской областной</w:t>
      </w:r>
      <w:r>
        <w:br/>
      </w:r>
      <w:r>
        <w:rPr>
          <w:rFonts w:ascii="Times New Roman"/>
          <w:b w:val="false"/>
          <w:i w:val="false"/>
          <w:color w:val="000000"/>
          <w:sz w:val="28"/>
        </w:rPr>
        <w:t>
      </w:t>
      </w:r>
      <w:r>
        <w:rPr>
          <w:rFonts w:ascii="Times New Roman"/>
          <w:b w:val="false"/>
          <w:i w:val="false"/>
          <w:color w:val="000000"/>
          <w:sz w:val="28"/>
        </w:rPr>
        <w:t>территориальной избирательной комиссии</w:t>
      </w:r>
      <w:r>
        <w:br/>
      </w:r>
      <w:r>
        <w:rPr>
          <w:rFonts w:ascii="Times New Roman"/>
          <w:b w:val="false"/>
          <w:i w:val="false"/>
          <w:color w:val="000000"/>
          <w:sz w:val="28"/>
        </w:rPr>
        <w:t>
      </w:t>
      </w:r>
      <w:r>
        <w:rPr>
          <w:rFonts w:ascii="Times New Roman"/>
          <w:b w:val="false"/>
          <w:i w:val="false"/>
          <w:color w:val="000000"/>
          <w:sz w:val="28"/>
        </w:rPr>
        <w:t>М. Сарыбеков</w:t>
      </w:r>
      <w:r>
        <w:br/>
      </w:r>
      <w:r>
        <w:rPr>
          <w:rFonts w:ascii="Times New Roman"/>
          <w:b w:val="false"/>
          <w:i w:val="false"/>
          <w:color w:val="000000"/>
          <w:sz w:val="28"/>
        </w:rPr>
        <w:t>
      </w:t>
      </w:r>
      <w:r>
        <w:rPr>
          <w:rFonts w:ascii="Times New Roman"/>
          <w:b w:val="false"/>
          <w:i w:val="false"/>
          <w:color w:val="000000"/>
          <w:sz w:val="28"/>
        </w:rPr>
        <w:t>"15" декабря 2015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Мойынкумского района № 6</w:t>
            </w:r>
            <w:r>
              <w:br/>
            </w:r>
            <w:r>
              <w:rPr>
                <w:rFonts w:ascii="Times New Roman"/>
                <w:b w:val="false"/>
                <w:i w:val="false"/>
                <w:color w:val="000000"/>
                <w:sz w:val="20"/>
              </w:rPr>
              <w:t>от 14 декабря 2015 года</w:t>
            </w:r>
          </w:p>
        </w:tc>
      </w:tr>
    </w:tbl>
    <w:bookmarkStart w:name="z19" w:id="0"/>
    <w:p>
      <w:pPr>
        <w:spacing w:after="0"/>
        <w:ind w:left="0"/>
        <w:jc w:val="left"/>
      </w:pPr>
      <w:r>
        <w:rPr>
          <w:rFonts w:ascii="Times New Roman"/>
          <w:b/>
          <w:i w:val="false"/>
          <w:color w:val="000000"/>
        </w:rPr>
        <w:t xml:space="preserve"> Избирательные участки и их границы на территории Мойынкумского района</w:t>
      </w:r>
    </w:p>
    <w:bookmarkEnd w:id="0"/>
    <w:bookmarkStart w:name="z20" w:id="1"/>
    <w:p>
      <w:pPr>
        <w:spacing w:after="0"/>
        <w:ind w:left="0"/>
        <w:jc w:val="left"/>
      </w:pPr>
      <w:r>
        <w:rPr>
          <w:rFonts w:ascii="Times New Roman"/>
          <w:b/>
          <w:i w:val="false"/>
          <w:color w:val="000000"/>
        </w:rPr>
        <w:t xml:space="preserve"> Избирательный участок № 306</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Кенес.</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Избирательный участок № 307</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Н. Байконырова, А. Откелбаева, М. Кыдырбаева, Жайлаубека населенного пункта Биназар.</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Избирательный участок № 308</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А. Досымбаева, А. Ташекова, Б. Абдыкадырова, И. Акылбаева, К. Сыздыккызы, Бадановой, О. Исабекова, Ж. Куанышбаева, Т. Туйтебая населенного пункта Берлик, улицы К. Биртаева, Р. Шанлакбаева, К. Имашева, Ш. Шарипбаева, Ж. Алимкулова населенного пункта Биназар.</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Избирательный участок № 309</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А. Назарбекова, улицы Абая, Биназара, М. Ауезова, М. Маметовой, Жайлаубека, Жамбыла, С. Шакирова, Терсебая, Амангелды, Токсабаева, К. Рыскулбекова, Г. Асылбекова, Т. Инкарбекова.</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Избирательный участок № 310</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Жамбыла, Т.Аубакирова, Беккулы би населенного пункта Кокжелек.</w:t>
      </w:r>
      <w:r>
        <w:br/>
      </w:r>
      <w:r>
        <w:rPr>
          <w:rFonts w:ascii="Times New Roman"/>
          <w:b w:val="false"/>
          <w:i w:val="false"/>
          <w:color w:val="000000"/>
          <w:sz w:val="28"/>
        </w:rPr>
        <w:t>
</w:t>
      </w:r>
    </w:p>
    <w:bookmarkStart w:name="z35" w:id="6"/>
    <w:p>
      <w:pPr>
        <w:spacing w:after="0"/>
        <w:ind w:left="0"/>
        <w:jc w:val="left"/>
      </w:pPr>
      <w:r>
        <w:rPr>
          <w:rFonts w:ascii="Times New Roman"/>
          <w:b/>
          <w:i w:val="false"/>
          <w:color w:val="000000"/>
        </w:rPr>
        <w:t xml:space="preserve"> Избирательный участок № 311</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Кушаман, улицы Ы. Алтынсарина, Биназара, С. Айнакулова, Смагулова, Абдираимова, Кокжелек, Сыргабаева населенного пункта Кокжелек.</w:t>
      </w:r>
      <w:r>
        <w:br/>
      </w:r>
      <w:r>
        <w:rPr>
          <w:rFonts w:ascii="Times New Roman"/>
          <w:b w:val="false"/>
          <w:i w:val="false"/>
          <w:color w:val="000000"/>
          <w:sz w:val="28"/>
        </w:rPr>
        <w:t>
</w:t>
      </w:r>
    </w:p>
    <w:bookmarkStart w:name="z38" w:id="7"/>
    <w:p>
      <w:pPr>
        <w:spacing w:after="0"/>
        <w:ind w:left="0"/>
        <w:jc w:val="left"/>
      </w:pPr>
      <w:r>
        <w:rPr>
          <w:rFonts w:ascii="Times New Roman"/>
          <w:b/>
          <w:i w:val="false"/>
          <w:color w:val="000000"/>
        </w:rPr>
        <w:t xml:space="preserve"> Избирательный участок № 312</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Жамбыла.</w:t>
      </w:r>
      <w:r>
        <w:rPr>
          <w:rFonts w:ascii="Times New Roman"/>
          <w:b w:val="false"/>
          <w:i w:val="false"/>
          <w:color w:val="000000"/>
          <w:sz w:val="28"/>
        </w:rPr>
        <w:t xml:space="preserve"> </w:t>
      </w:r>
      <w:r>
        <w:br/>
      </w:r>
      <w:r>
        <w:rPr>
          <w:rFonts w:ascii="Times New Roman"/>
          <w:b w:val="false"/>
          <w:i w:val="false"/>
          <w:color w:val="000000"/>
          <w:sz w:val="28"/>
        </w:rPr>
        <w:t>
</w:t>
      </w:r>
    </w:p>
    <w:bookmarkStart w:name="z41" w:id="8"/>
    <w:p>
      <w:pPr>
        <w:spacing w:after="0"/>
        <w:ind w:left="0"/>
        <w:jc w:val="left"/>
      </w:pPr>
      <w:r>
        <w:rPr>
          <w:rFonts w:ascii="Times New Roman"/>
          <w:b/>
          <w:i w:val="false"/>
          <w:color w:val="000000"/>
        </w:rPr>
        <w:t xml:space="preserve"> Избирательный участок № 313</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Жамбыла, А. Назарбекова, Абылайхана, А. Маметовой, Г. Муратбаева, К. Нурбекова, Г. Мусирепова, Б. Майлина, Ш. Калдаякова, Масютенко, Агыбай Батыра населенного пункта Мойынкум.</w:t>
      </w:r>
      <w:r>
        <w:br/>
      </w:r>
      <w:r>
        <w:rPr>
          <w:rFonts w:ascii="Times New Roman"/>
          <w:b w:val="false"/>
          <w:i w:val="false"/>
          <w:color w:val="000000"/>
          <w:sz w:val="28"/>
        </w:rPr>
        <w:t>
</w:t>
      </w:r>
    </w:p>
    <w:bookmarkStart w:name="z44" w:id="9"/>
    <w:p>
      <w:pPr>
        <w:spacing w:after="0"/>
        <w:ind w:left="0"/>
        <w:jc w:val="left"/>
      </w:pPr>
      <w:r>
        <w:rPr>
          <w:rFonts w:ascii="Times New Roman"/>
          <w:b/>
          <w:i w:val="false"/>
          <w:color w:val="000000"/>
        </w:rPr>
        <w:t xml:space="preserve"> Избирательный участок № 314</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Кошенова, Ж. Аймауытова, А. Ташкентбаева, И. Жансугирова, М. Макатаева, С. Муканова, А. Досымбаева, С. Кулбаева, А. Оспанова, М. Ауезова, Кажымукана, Желтоксан, С. Сейфулина, К. Кабышева, А. Байтурсынова, С. Нарымбетова, М. Отемисова, К. Рыскулбекова населенного пункта Мойынкум.</w:t>
      </w:r>
      <w:r>
        <w:br/>
      </w:r>
      <w:r>
        <w:rPr>
          <w:rFonts w:ascii="Times New Roman"/>
          <w:b w:val="false"/>
          <w:i w:val="false"/>
          <w:color w:val="000000"/>
          <w:sz w:val="28"/>
        </w:rPr>
        <w:t>
</w:t>
      </w:r>
    </w:p>
    <w:bookmarkStart w:name="z47" w:id="10"/>
    <w:p>
      <w:pPr>
        <w:spacing w:after="0"/>
        <w:ind w:left="0"/>
        <w:jc w:val="left"/>
      </w:pPr>
      <w:r>
        <w:rPr>
          <w:rFonts w:ascii="Times New Roman"/>
          <w:b/>
          <w:i w:val="false"/>
          <w:color w:val="000000"/>
        </w:rPr>
        <w:t xml:space="preserve"> Избирательный участок № 315</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Амангелды, Б. Омарова, Т. Нарбаева, А. Молдагуловой, А. Жапарова, Ш. Уалиханова, А. Асылбекова, Балуан Шолака, Т. Аубакирова, М. Пахаленко, С. Кулекеевой населенного пункта Мойынкум.</w:t>
      </w:r>
      <w:r>
        <w:br/>
      </w:r>
      <w:r>
        <w:rPr>
          <w:rFonts w:ascii="Times New Roman"/>
          <w:b w:val="false"/>
          <w:i w:val="false"/>
          <w:color w:val="000000"/>
          <w:sz w:val="28"/>
        </w:rPr>
        <w:t>
</w:t>
      </w:r>
    </w:p>
    <w:bookmarkStart w:name="z50" w:id="11"/>
    <w:p>
      <w:pPr>
        <w:spacing w:after="0"/>
        <w:ind w:left="0"/>
        <w:jc w:val="left"/>
      </w:pPr>
      <w:r>
        <w:rPr>
          <w:rFonts w:ascii="Times New Roman"/>
          <w:b/>
          <w:i w:val="false"/>
          <w:color w:val="000000"/>
        </w:rPr>
        <w:t xml:space="preserve"> Избирательный участок № 316</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Кылышбай, населенный пункт Абылан, отделение "Комсомол", улицы Абая, Ж. Куанышбаева, К. Нарымбетова, Ш. Тайбагарова, Б. Момышулы, Курманали, Молдабекова, Лесхозная населенного пункта Мойынкум.</w:t>
      </w:r>
      <w:r>
        <w:br/>
      </w:r>
      <w:r>
        <w:rPr>
          <w:rFonts w:ascii="Times New Roman"/>
          <w:b w:val="false"/>
          <w:i w:val="false"/>
          <w:color w:val="000000"/>
          <w:sz w:val="28"/>
        </w:rPr>
        <w:t>
</w:t>
      </w:r>
    </w:p>
    <w:bookmarkStart w:name="z53" w:id="12"/>
    <w:p>
      <w:pPr>
        <w:spacing w:after="0"/>
        <w:ind w:left="0"/>
        <w:jc w:val="left"/>
      </w:pPr>
      <w:r>
        <w:rPr>
          <w:rFonts w:ascii="Times New Roman"/>
          <w:b/>
          <w:i w:val="false"/>
          <w:color w:val="000000"/>
        </w:rPr>
        <w:t xml:space="preserve"> Избирательный участок № 317</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Кумозек.</w:t>
      </w:r>
      <w:r>
        <w:br/>
      </w:r>
      <w:r>
        <w:rPr>
          <w:rFonts w:ascii="Times New Roman"/>
          <w:b w:val="false"/>
          <w:i w:val="false"/>
          <w:color w:val="000000"/>
          <w:sz w:val="28"/>
        </w:rPr>
        <w:t>
</w:t>
      </w:r>
    </w:p>
    <w:bookmarkStart w:name="z56" w:id="13"/>
    <w:p>
      <w:pPr>
        <w:spacing w:after="0"/>
        <w:ind w:left="0"/>
        <w:jc w:val="left"/>
      </w:pPr>
      <w:r>
        <w:rPr>
          <w:rFonts w:ascii="Times New Roman"/>
          <w:b/>
          <w:i w:val="false"/>
          <w:color w:val="000000"/>
        </w:rPr>
        <w:t xml:space="preserve"> Избирательный участок № 318</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Карабогет.</w:t>
      </w:r>
      <w:r>
        <w:br/>
      </w:r>
      <w:r>
        <w:rPr>
          <w:rFonts w:ascii="Times New Roman"/>
          <w:b w:val="false"/>
          <w:i w:val="false"/>
          <w:color w:val="000000"/>
          <w:sz w:val="28"/>
        </w:rPr>
        <w:t>
</w:t>
      </w:r>
    </w:p>
    <w:bookmarkStart w:name="z59" w:id="14"/>
    <w:p>
      <w:pPr>
        <w:spacing w:after="0"/>
        <w:ind w:left="0"/>
        <w:jc w:val="left"/>
      </w:pPr>
      <w:r>
        <w:rPr>
          <w:rFonts w:ascii="Times New Roman"/>
          <w:b/>
          <w:i w:val="false"/>
          <w:color w:val="000000"/>
        </w:rPr>
        <w:t xml:space="preserve"> Избирательный участок № 319</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Сарыозек.</w:t>
      </w:r>
      <w:r>
        <w:br/>
      </w:r>
      <w:r>
        <w:rPr>
          <w:rFonts w:ascii="Times New Roman"/>
          <w:b w:val="false"/>
          <w:i w:val="false"/>
          <w:color w:val="000000"/>
          <w:sz w:val="28"/>
        </w:rPr>
        <w:t>
</w:t>
      </w:r>
    </w:p>
    <w:bookmarkStart w:name="z62" w:id="15"/>
    <w:p>
      <w:pPr>
        <w:spacing w:after="0"/>
        <w:ind w:left="0"/>
        <w:jc w:val="left"/>
      </w:pPr>
      <w:r>
        <w:rPr>
          <w:rFonts w:ascii="Times New Roman"/>
          <w:b/>
          <w:i w:val="false"/>
          <w:color w:val="000000"/>
        </w:rPr>
        <w:t xml:space="preserve"> Избирательный участок № 320</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населенные пункты Уланбел, Малые Камкалы.</w:t>
      </w:r>
      <w:r>
        <w:br/>
      </w:r>
      <w:r>
        <w:rPr>
          <w:rFonts w:ascii="Times New Roman"/>
          <w:b w:val="false"/>
          <w:i w:val="false"/>
          <w:color w:val="000000"/>
          <w:sz w:val="28"/>
        </w:rPr>
        <w:t>
</w:t>
      </w:r>
    </w:p>
    <w:bookmarkStart w:name="z65" w:id="16"/>
    <w:p>
      <w:pPr>
        <w:spacing w:after="0"/>
        <w:ind w:left="0"/>
        <w:jc w:val="left"/>
      </w:pPr>
      <w:r>
        <w:rPr>
          <w:rFonts w:ascii="Times New Roman"/>
          <w:b/>
          <w:i w:val="false"/>
          <w:color w:val="000000"/>
        </w:rPr>
        <w:t xml:space="preserve"> Избирательный участок № 321</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Хантау</w:t>
      </w:r>
      <w:r>
        <w:br/>
      </w:r>
      <w:r>
        <w:rPr>
          <w:rFonts w:ascii="Times New Roman"/>
          <w:b w:val="false"/>
          <w:i w:val="false"/>
          <w:color w:val="000000"/>
          <w:sz w:val="28"/>
        </w:rPr>
        <w:t>
</w:t>
      </w:r>
    </w:p>
    <w:bookmarkStart w:name="z68" w:id="17"/>
    <w:p>
      <w:pPr>
        <w:spacing w:after="0"/>
        <w:ind w:left="0"/>
        <w:jc w:val="left"/>
      </w:pPr>
      <w:r>
        <w:rPr>
          <w:rFonts w:ascii="Times New Roman"/>
          <w:b/>
          <w:i w:val="false"/>
          <w:color w:val="000000"/>
        </w:rPr>
        <w:t xml:space="preserve"> Избирательный участок № 322</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Кияхты.</w:t>
      </w:r>
      <w:r>
        <w:br/>
      </w:r>
      <w:r>
        <w:rPr>
          <w:rFonts w:ascii="Times New Roman"/>
          <w:b w:val="false"/>
          <w:i w:val="false"/>
          <w:color w:val="000000"/>
          <w:sz w:val="28"/>
        </w:rPr>
        <w:t>
</w:t>
      </w:r>
    </w:p>
    <w:bookmarkStart w:name="z71" w:id="18"/>
    <w:p>
      <w:pPr>
        <w:spacing w:after="0"/>
        <w:ind w:left="0"/>
        <w:jc w:val="left"/>
      </w:pPr>
      <w:r>
        <w:rPr>
          <w:rFonts w:ascii="Times New Roman"/>
          <w:b/>
          <w:i w:val="false"/>
          <w:color w:val="000000"/>
        </w:rPr>
        <w:t xml:space="preserve"> Избирательный участок № 323</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Наурыз, Айдаралиева, Ж. Куанышбаев, Амангелды, Победы, С. Сейфуллина, Агыбай батыра, К. Сатбаева, К. Рыскулбекова, Балхаша, Абая населенного пункта Шыганак, населенные пункты Ушбалык, Карасай.</w:t>
      </w:r>
      <w:r>
        <w:br/>
      </w:r>
      <w:r>
        <w:rPr>
          <w:rFonts w:ascii="Times New Roman"/>
          <w:b w:val="false"/>
          <w:i w:val="false"/>
          <w:color w:val="000000"/>
          <w:sz w:val="28"/>
        </w:rPr>
        <w:t>
</w:t>
      </w:r>
    </w:p>
    <w:bookmarkStart w:name="z74" w:id="19"/>
    <w:p>
      <w:pPr>
        <w:spacing w:after="0"/>
        <w:ind w:left="0"/>
        <w:jc w:val="left"/>
      </w:pPr>
      <w:r>
        <w:rPr>
          <w:rFonts w:ascii="Times New Roman"/>
          <w:b/>
          <w:i w:val="false"/>
          <w:color w:val="000000"/>
        </w:rPr>
        <w:t xml:space="preserve"> Избирательный участок № 324</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населенные пункты Мынарал, станция Мынарал, Кашкантениз.</w:t>
      </w:r>
      <w:r>
        <w:br/>
      </w:r>
      <w:r>
        <w:rPr>
          <w:rFonts w:ascii="Times New Roman"/>
          <w:b w:val="false"/>
          <w:i w:val="false"/>
          <w:color w:val="000000"/>
          <w:sz w:val="28"/>
        </w:rPr>
        <w:t>
</w:t>
      </w:r>
    </w:p>
    <w:bookmarkStart w:name="z77" w:id="20"/>
    <w:p>
      <w:pPr>
        <w:spacing w:after="0"/>
        <w:ind w:left="0"/>
        <w:jc w:val="left"/>
      </w:pPr>
      <w:r>
        <w:rPr>
          <w:rFonts w:ascii="Times New Roman"/>
          <w:b/>
          <w:i w:val="false"/>
          <w:color w:val="000000"/>
        </w:rPr>
        <w:t xml:space="preserve"> Избирательный участок № 325</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Акбакай.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326</w:t>
      </w:r>
    </w:p>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Мирный.</w:t>
      </w:r>
      <w:r>
        <w:br/>
      </w:r>
      <w:r>
        <w:rPr>
          <w:rFonts w:ascii="Times New Roman"/>
          <w:b w:val="false"/>
          <w:i w:val="false"/>
          <w:color w:val="000000"/>
          <w:sz w:val="28"/>
        </w:rPr>
        <w:t>
</w:t>
      </w:r>
    </w:p>
    <w:bookmarkStart w:name="z83" w:id="21"/>
    <w:p>
      <w:pPr>
        <w:spacing w:after="0"/>
        <w:ind w:left="0"/>
        <w:jc w:val="left"/>
      </w:pPr>
      <w:r>
        <w:rPr>
          <w:rFonts w:ascii="Times New Roman"/>
          <w:b/>
          <w:i w:val="false"/>
          <w:color w:val="000000"/>
        </w:rPr>
        <w:t xml:space="preserve"> Избирательный участок № 327</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Аксуйек, улица Ы. Алтынсарина населенного пункта Шыганак, населенный пункт Байтал, станция Бурыл Байтал.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