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4b2" w14:textId="ba0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Мойынкумского районного маслихата от 22 декабря 2014 года №31-4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4 июня 2015 года № 35-3. Зарегистрировано Департаментом юстиции Жамбылской области 15 июня 2015 года № 2673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№ 2652)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Мойынкумского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2015 года в газете "Мойынқұм таңы" №3-4)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"4 240 400" заменить цифрами "4 241 237";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"3 174 564" заменить цифрами "3 175 401";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"4 292 117" заменить цифрами "4 292 954";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Б.Махамедов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2014 года 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35-5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5614"/>
        <w:gridCol w:w="4988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