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86130" w14:textId="48861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Мойынкумского районного акимата Жамбылской области от 8 апреля 2015 года № 151. Зарегистрировано Департаментом юстиции Жамбылской области 8 мая 2015 года № 2643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 О занятости населения" и "Правилами организации и финансирования общественных работ", утвержденных Постановлением Правительства Республики Казахстан от 19 июня 2001 года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в целях организации общественных работ для безработных, акимат Мойынкумского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перечень организации, виды, объемы и конкретные условия общественных работ, размеры оплаты труда участников и источники их финансирования, определить спрос и предложение на общественные работы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"Отдел занятости и социальных программ акимата Мойынкумского района" организовать общественную работу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2 февраля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данного постановления возложить на заместителя акима района Бакытжана Алдасугировича Калымбетова.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Мадикенов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согласования к постановлению акимата Мойынкумского района</w:t>
      </w:r>
      <w:r>
        <w:br/>
      </w:r>
      <w:r>
        <w:rPr>
          <w:rFonts w:ascii="Times New Roman"/>
          <w:b/>
          <w:i w:val="false"/>
          <w:color w:val="000000"/>
        </w:rPr>
        <w:t>"Об организации общественных работ на 2015 год"</w:t>
      </w:r>
      <w:r>
        <w:br/>
      </w:r>
      <w:r>
        <w:rPr>
          <w:rFonts w:ascii="Times New Roman"/>
          <w:b/>
          <w:i w:val="false"/>
          <w:color w:val="000000"/>
        </w:rPr>
        <w:t>от 8 апреля 2015 года за №163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Начальник республиканского государственного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"Отдел по делам обороны Мойынкумского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Жамбылской области"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А. Сагынбеков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08.04.2015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"Управление юстиции Мойынкумского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Департамента юстиции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Министерства юстиции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С. Ибраимов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08.04.2015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Мойынкумского района за № 151 от 08 апреля 2015 года</w:t>
            </w:r>
          </w:p>
        </w:tc>
      </w:tr>
    </w:tbl>
    <w:bookmarkStart w:name="z2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организации, виды, объемы и конкретные условия общественных работ,</w:t>
      </w:r>
      <w:r>
        <w:br/>
      </w:r>
      <w:r>
        <w:rPr>
          <w:rFonts w:ascii="Times New Roman"/>
          <w:b/>
          <w:i w:val="false"/>
          <w:color w:val="000000"/>
        </w:rPr>
        <w:t>размерыоплаты труда участников и источники их финансирования,</w:t>
      </w:r>
      <w:r>
        <w:br/>
      </w:r>
      <w:r>
        <w:rPr>
          <w:rFonts w:ascii="Times New Roman"/>
          <w:b/>
          <w:i w:val="false"/>
          <w:color w:val="000000"/>
        </w:rPr>
        <w:t>спрос и предложение на общественные работы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"/>
        <w:gridCol w:w="2858"/>
        <w:gridCol w:w="1210"/>
        <w:gridCol w:w="2101"/>
        <w:gridCol w:w="2864"/>
        <w:gridCol w:w="1208"/>
        <w:gridCol w:w="1208"/>
      </w:tblGrid>
      <w:tr>
        <w:trPr>
          <w:trHeight w:val="30" w:hRule="atLeast"/>
        </w:trPr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участников и источник их финансирования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Берликского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Биназарского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Кызылталского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Мойынкумского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Кылышбайского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Карабугетского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Уланбельского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Кызылотауского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села Акбакай"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Шыганакского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села Аксуек"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Хантауского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Мынаралского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села Мирный"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занятости и социальных программ акимата Мойынкумского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для оформления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делам обороны Мойынкумского района Жамбылской области"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для оформления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Мойынкумского района Департамента юстиции Жамбылской области Министерства юстиции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для оформления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