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f546" w14:textId="836f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Мойынкумского района от 5 сентября 2014 года № 265 "О предоставлении на договорной основе помещений и определения мест для размещения агитационных печатных материалов для всех кандидатов с избирателями во время выборов"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3 марта 2015 года № 58. Зарегистрировано Департаментом юстиции Жамбылской области 13 марта 2015 года № 2567. Утратило силу постановлением Мойынкумского районного акимата Жамбылской области от 3 ноября 2023 года № 310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Мойынкумского районного акимата Жамбылской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постановление акимата Мойынкумского района от 5 сентября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на договорной основе помещений и определения мест для размещения агитационных печатных материалов для всех кандидатов с избирателями во время выборов", (зарегистрировано в реестре государственной регистрации нормативных правовых актов за номером № 2349, опубликовано 31 ноября 2014 года № 87 в районной газете "Мойынқұм таңы")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"Помещения для встреч кандидатов с избирателями на договорной основе"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"Места для размещения агитационных печатных материалов для всех кандидатов" указанное постановление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исполняющего обязанности руководителя аппарата акима района С.Оразымбетова.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Мадикенов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Мойынкумского района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Н.Ш. Акимов 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Постановление акимата 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Мойынкумского района № 58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"3" марта 2015 года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от "3" марта 2015 года</w:t>
            </w:r>
          </w:p>
        </w:tc>
      </w:tr>
    </w:tbl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на договорной основе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населенных пунктов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проведение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Кенес, улица Биназара № 39 - здание акимата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Берлик, улица Исабекова №17 – здание клуба "Желтоқсан"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Биназар, улица А.Айтишева №2 - здание клуба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Кокжелек, улица Алтынсарина №9 – здание акимата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А.Назарбеков, улица Биназара №12 - средняя школа имени А.Молдагулова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Кушаман улица Шалабаева №12 – здание клуба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Жамбыла, улица Жазылбека №32 здание клуба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Мойынкум, улица Б.Омарова көшесі №13 - здания дом культуры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Кылышбай улица А.Толепбергенова № 15 – здание акимата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Карабогет, улица Сейфуллина №8 - здание клуба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Кумозек, улица Жиенбаева №2 – здание клуба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Куанышбаева №78/1 – здание акимата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Уланбел, улица Сейфуллина №3 – здание клуба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Мирный, улица Абылайхана №7 - здание акимата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Акбакай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Акбакай улица Конаева №35 – здание акимата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bookmarkEnd w:id="2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Шыганак, улица Абая №1– здание клуба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Бурылбайтал – начальная школа Бурылбайтал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  <w:bookmarkEnd w:id="28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Хантау улица Биназара №3 – здание акимата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Киякты улица Аблайхана №2 –средняя школа имени Агыбая Батыра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29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Мыңарал, улица Садыкова №10 – здание акимата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Мыңарал улица Кошкимбая №4 – школа Мынарала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Кашкантениз, улица Железнодорожная №15 – начальная школа Кашкантениз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Аксуйек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Аксуйек, улица Балхаша №22 - здание акимата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от "3" марта 2015 года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населенных пунктов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 агитационных печатных материалов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Кенес, улица Биназара №39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Берлик, улица Исабекова №59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Биназар, улица Айтишева №10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Кокжелек, улица Биназара №21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А.Назарбеков, улица Г.Муратбаева № 20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Кушаман, улица Шалабаева №12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Жамбыла, улица Жазылбека №29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Мойынкум, улица Кошенова №2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Мойынкум, улица Амангелды №99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Кылышбай, улица, О.Кошкимбайулы №12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  <w:bookmarkEnd w:id="42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Карабогет, улица Сейфуллина №10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Кумозек улица Жамбыла №11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 село Сарыозек, улица Ж.Куанышбаева №53/2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Уланбел улица Сейфуллина №4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Мирный, 1 микрорайон дом №14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Акбакай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 село Акбакай, улица Куанышбаева №5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Шыганак, улица Алтынсарина №13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Хантау, улица Биназара №3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Мынарал, улица Садыкова №1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Аксуйек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Аксуек, улица Балхашская №23 </w:t>
            </w:r>
          </w:p>
        </w:tc>
      </w:tr>
    </w:tbl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