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332e" w14:textId="cd23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от 3 февраля 2015 года № 15. Зарегистрировано Департаментом юстиции Жамбылской области 11 марта 2015 года № 2564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Есеева Бакытжана Жапарулы.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Мадикенов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февраля 2015 года № 15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1794"/>
        <w:gridCol w:w="1794"/>
        <w:gridCol w:w="2850"/>
        <w:gridCol w:w="2850"/>
        <w:gridCol w:w="2451"/>
      </w:tblGrid>
      <w:tr>
        <w:trPr>
          <w:trHeight w:val="30" w:hRule="atLeast"/>
        </w:trPr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республиканского целевого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дошкольный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