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c372" w14:textId="521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ветеринарии акимата Мойынкумского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февраля 2015 года № 29. Зарегистрировано Департаментом юстиции Жамбылской области 20 февраля 2015 года № 2534. Утратило силу постановлением акимата Мойынкумского района Жамбылской области от 21 февраля 2019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21.02.2019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акимата Мойынкумского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ветеринарии акимата Мойынкумского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Калыметову.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 29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ветеринарии акимата Мойынкумского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ветеринарии акимата Мойынкумского района" является государственным органом Республики Казахстан, осуществляющим руководство в сфере ветеринарии.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ветеринарии акимата Мойынкумского района" не имеет ведомств.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"Отдел ветеринарии акимата Мойынкумского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ветеринарии акимата Мойынкумского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ветеринарии акимата Мойынкумского района"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ветеринарии акимата Мойынкумского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ветеринарии акимата Мойынкумского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акимата Мойынкумского района"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ветеринарии акимата Мойынкумского района" утверждаются в соответствии с действующим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080600, Республика Казахстан, Жамбылская область, Мойынкумский район, село Мойынкум, улица Амангелды №147.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учреждение "Отдел ветеринарии акимата Мойынкумского района".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"Отдел ветеринарии акимата Мойынкумского района".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"Отдел ветеринарии акимата Мойынкумского района" осуществляется из республиканского и местных бюджетов.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"Отдел ветеринарии акимата Мойынкумского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ветеринарии акимата Мойынкумского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ветеринарии акимата Мойынкумского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"Отдел ветеринарии акимата Мойынкумского района":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эпизоотического благоприятного условия и ветеринарно-санитарной безопасности.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 общих для человека и животных;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животных от болезней и их лечение;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просветительной работы среди населения по вопросам ветеринарии;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органом, а также других болезней животных;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индивидуальных номерах сельскохозяйственных животных и передача информации в местный исполнительный орган области;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инициировать приостановление действий или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выносить предложения о создании в установленном порядке чрезвычайных противоэпизоотических комиссий;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в акимат района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в акимат района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выносить решение о делении территории на зоны в порядке, установленном уполномоченным органом;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коммунальным государственным учреждением "Отдел ветеринарии акимата Мойынкумского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акимата Мойынкумского района" задач и осуществление им своих функций.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"Отдел ветеринарии акимата Мойынкумского района" назначается на должность и освобождается от должности акимом района.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"Отдел ветеринарии акимата Мойынкумского района" не имеет заместителей имеет заместителя,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"Отдел ветеринарии акимата Мойынкумского района":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структурных подразделений и сотрудников Учреждения;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Учреждения;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 Учреждения;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Учреждения;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Учреждение в государственных органах, иных организациях;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распоряжается имуществом Учреждения, в пределах, установленных действующим законодательством и настоящим Положением;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договора и выдает доверенности;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счета в банках, совершает иные сделки;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"Отдел ветеринарии акимата Мойынкумского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учреждения "Отдел ветеринарии акимата Мойынкумского района"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Коммунальное государственное учреждение "Отдел ветеринарии акимата Мойынкумского района" может иметь на праве оперативного управления обособленное имущество в случаях, предусмотренных законодательством.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ветеринарии акимата Мойынкумского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коммунальным государственным учреждением "Отдел ветеринарии акимата Мойынкумского района", относится к коммунальной собственности.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"Отдел ветеринарии акимата Мойынкумского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"Отдел ветеринарии акимата Мойынкумского района" осуществляются в соответствии с законодательством Республики Казахстан.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(предприятий), находящихся в ведении коммунального государственного учреждения "Отдел ветеринарии акимата Мойынкумского района"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"Ветеринарная служба акимата Мойынкумского района".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