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0b520" w14:textId="680b5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села Плодовоягодный Жамбылского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Жамбылского сельского округа Меркенского района Жамбылской области от 13 февраля 2015 года № 17. Зарегистрировано Департаментом юстиции Жамбылской области 12 марта 2015 года № 2565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подпункта 4) 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 и с учетом мнения населения соответствующей территории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Переименовать нижеследующие улицы села Плодовоягодный Жамбылского сельского округа: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улицу Ленин-Астана: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улицу Дружба- Достык: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улицу Хутор-Таугули: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улицу Ягодная-Каракат.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Контроль за исполнением настоящего решения возложить на главного специалиста - юриста аппарата акима Жамбылского сельского округа Н. Нарикбаева.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Настоящее решение вступает в силу со дня государственной регистрации в органах юстиции и вводится в действии по истечении десяти календарных дней после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Жамбылского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сельского округа</w:t>
            </w:r>
          </w:p>
          <w:bookmarkEnd w:id="1"/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Кокрекбаев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