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257f" w14:textId="563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врешение Меркенского районного маслихата от 24 декабря 2014 года № 36-4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10 декабря 2015 года № 45-2. Зарегистрировано Департаментом юстиции Жамбылской области 11 декабря 2015 года № 2855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2015 года "О внесении изменений в решение Жамбылского областного маслихата от 11 декабря 2014 года № 33-3" "Об областном бюджете на 2015-2017 годы" (зарегистрировано в Реестре государственной регистрации нормативных правовых актов № 2849)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№ 2450, опубликовано 14 января 2015 года в газете "Меркі тынысы-Меркенский вестник" за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"7 533 118" заменить цифрами "7 568 408";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"1 338 210" заменить цифрами "1 337 941";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"3 658" заменить цифрами "4 058";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"78 132" заменить цифрами "78 001";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"6 113 118" заменить цифрами "6 148 408";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"7 556 828" заменить цифрами "7 592 118";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Касым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к решению № 45-2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1 к решению № 36-4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49"/>
        <w:gridCol w:w="496"/>
        <w:gridCol w:w="318"/>
        <w:gridCol w:w="7196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1936"/>
        <w:gridCol w:w="6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Приложение к решению № 45-2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 к решению № 36-4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846"/>
        <w:gridCol w:w="1360"/>
        <w:gridCol w:w="874"/>
        <w:gridCol w:w="874"/>
        <w:gridCol w:w="874"/>
        <w:gridCol w:w="943"/>
        <w:gridCol w:w="1013"/>
        <w:gridCol w:w="1656"/>
        <w:gridCol w:w="874"/>
        <w:gridCol w:w="942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акимаАндасбатырского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