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4d4a" w14:textId="2624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2016 год по Меркенскому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Меркенского районного акимата Жамбылской области от 30 октября 2015 года № 541. Зарегистрировано Департаментом юстиции Жамбылской области 19 ноября 2015 года № 2822. Утратило силу постановлением Меркенского районного акимата Жамбылской области от 9 июня 2016 года № 235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Меркенского районного акимата Жамбылской области от 09.06.2016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в целях организации и финансирования общественных работ для безработных, акимат Меркенского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виды, объемы и конкретные условия общественных работ, размер оплаты труда участников и источники их финансирования, определить спрос и предложение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занятости и социальных программ акимата Меркенского района"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Рыскулбекова Толенды Беделбаевича.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согласования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30 октября 2015 года № 541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организации и финансировании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общественных работ на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Меркенскому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Меркенского района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Министерства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подполковник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Нурдинов Копбосын Кенесбекович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"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по чрезвычайным ситуациям"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Департамента по чрезвычайным ситуациям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капитан противопожарной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Курбанов Рамиль Адышевич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"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541 от 30 октября 2015 года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изменениями, внесенными постановлением Меркенского районного акимата Жамбылской области от 29.01.2016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2639"/>
        <w:gridCol w:w="1772"/>
        <w:gridCol w:w="1285"/>
        <w:gridCol w:w="1866"/>
        <w:gridCol w:w="1821"/>
        <w:gridCol w:w="1109"/>
        <w:gridCol w:w="1110"/>
      </w:tblGrid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конкретные условия обществен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оплаты труда участников и источники их 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участия 1 человека на обществен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ные работы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Меркенского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Сарымолдаевского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Ойталского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Андас батырского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Акаралского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Актоганского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Аспаринского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благоус-тройстве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Акерменского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Т. Рыскуловского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Жанатоганского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Кенесского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Суратского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Таттинского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занятости и социальных программ акимата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санитарной очистке, 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Меркенского района Жамбылской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подсобной работе, техническая помощь в оформле-нии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Меркенского района департамента по Чрезвычайным 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подсобной работе, 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