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0ef1" w14:textId="04a0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24 декабря 2014 года № 36-4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3 сентября 2015 года № 42-2. Зарегситрировано Департаментом юстиции Жамбылской области 9 сентября 2015 года № 2746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августа 2015 года "О внесении изменений в решение Жамбылского областного маслихата от 11 декабря 2014 года № 33-3" "Об областном бюджете на 2015-2017 годы" (зарегистрировано в Реестре государственной регистрации нормативных правовых актов № 2736)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Меркенского районного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36-4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№ 2450, опубликовано 14 января 2015 года в газете "Меркі тынысы-Меркенский вестник" за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"7 453 992" заменить цифрами "7 469 343";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"81 439" заменить цифрами "79 282";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"6 053 992" заменить цифрами "6 049 343";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"7 477 702" заменить цифрами "7 493 053";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постоянную комиссию пятого созыва районного маслихата по бюджету и налогам, развитию социально-экономического, аграрного, малого и среднего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 Кажыгалиева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№ 42-2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36-4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814"/>
        <w:gridCol w:w="475"/>
        <w:gridCol w:w="814"/>
        <w:gridCol w:w="6898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 и (или) виноматериала, алкогольной продукции,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коммунальной собственности рай (гор, обл значения), за исключением доходов от аренды имущества находящегося в управлении акимов гор (рай значения, села, посҰлка, сельского округа)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1936"/>
        <w:gridCol w:w="6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953"/>
        <w:gridCol w:w="1953"/>
        <w:gridCol w:w="3300"/>
        <w:gridCol w:w="37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№ 42-2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36-4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</w:tbl>
    <w:bookmarkStart w:name="z26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9"/>
        <w:gridCol w:w="3433"/>
        <w:gridCol w:w="2407"/>
        <w:gridCol w:w="1510"/>
        <w:gridCol w:w="1510"/>
        <w:gridCol w:w="1511"/>
      </w:tblGrid>
      <w:tr>
        <w:trPr>
          <w:trHeight w:val="30" w:hRule="atLeast"/>
        </w:trPr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 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 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Актоганского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Жамбылского сельского округа Меркенского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Меркенского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Сарымолдаевского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Ойталского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Т. Рыскуловского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Татинского сельского округа Меркенского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Акаральского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Суратского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Жанатоганского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Андасбатырского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Кенесского сельского округа Меркенского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Аспаринского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Акерменского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7"/>
        <w:gridCol w:w="1746"/>
        <w:gridCol w:w="1883"/>
        <w:gridCol w:w="3149"/>
        <w:gridCol w:w="1611"/>
        <w:gridCol w:w="1854"/>
      </w:tblGrid>
      <w:tr>
        <w:trPr>
          <w:trHeight w:val="30" w:hRule="atLeast"/>
        </w:trPr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010. 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040. 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Актоганского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Жамбылского сельского округа Меркенского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Меркенского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Сарымолдаевского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Ойталского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Т. Рыскуловского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Татинского сельского округа Меркенского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Акаральского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Суратского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Жанатоганского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Андасбатырского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Кенесского сельского округа Меркенского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Аспаринского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Акерменского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