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f5ad" w14:textId="502f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24 декабря 2014 года № 36-4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Меркенского района Жамбылской области от 4 июня 2015 года № 40-2. Зарегистрировано Департаментом юстиции Жамбылской области 16 июня 2015 года № 2677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 37-2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мая 2015 года "О внесении изменений в решение Жамбылского областного маслихата от 11 декабря 2014 года № 33-3" "Об областном бюджете на 2015-2017 годы" (зарегистрировано в Реестре государственной регистрации нормативных правовых актов № 2652)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Меркенского районного маслихата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36-4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нормативных правовых актов № 2450, опубликовано 14 января 2015 года в газете "Меркі тынысы-Меркенский вестник" за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"7 457 366" заменить цифрами "7 453 992";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"6 057 366" заменить цифрами "6 053 992";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"7 481 076" заменить цифрами "7 477 702";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возложить на постоянную комиссию пятого созыва районного маслихата по бюджету и налогам, развитию социально-экономического, аграрного, малого и среднего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 Нартбаев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№ 40-2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36-4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"/>
        <w:gridCol w:w="511"/>
        <w:gridCol w:w="299"/>
        <w:gridCol w:w="511"/>
        <w:gridCol w:w="9013"/>
        <w:gridCol w:w="16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 произведенные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произведенная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 (гор, обл значения), за исключением доходов от аренды имущества находящегося в управлении акимов гор (рай значения, села, поселка, сельского округа)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1936"/>
        <w:gridCol w:w="6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953"/>
        <w:gridCol w:w="1953"/>
        <w:gridCol w:w="3300"/>
        <w:gridCol w:w="37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№ 38-2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 36-4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</w:tbl>
    <w:bookmarkStart w:name="z28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875"/>
        <w:gridCol w:w="1366"/>
        <w:gridCol w:w="857"/>
        <w:gridCol w:w="857"/>
        <w:gridCol w:w="857"/>
        <w:gridCol w:w="929"/>
        <w:gridCol w:w="1002"/>
        <w:gridCol w:w="1677"/>
        <w:gridCol w:w="857"/>
        <w:gridCol w:w="929"/>
      </w:tblGrid>
      <w:tr>
        <w:trPr>
          <w:trHeight w:val="30" w:hRule="atLeast"/>
        </w:trPr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 Услуги по обеспечению деятельностиакима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005. 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 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010. 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022. 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акимаАктоганского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акимаЖамбылского сельского округа Меркенского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акимаМеркенского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акимаСарымолдаевского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акимаОйталского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Т. Рыскуловского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акимаТатинского сельского округа Меркенского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акимаАкаральского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акимаСуратского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акимаЖанатоганского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акимаАндасбатырского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акимаКенесского сельского округа Меркенского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акимаАспаринского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акимаАкерменского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