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fded" w14:textId="b0e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31 марта 2015 года № 37-4. Зарегистрировано Департаментом юстиции Жамбылской области 24 апреля 2015 года № 2620. Утратило силу решением Меркенского районного маслихата Жамбылской области от 13 мая 2019 года № 46-3</w:t>
      </w:r>
    </w:p>
    <w:p>
      <w:pPr>
        <w:spacing w:after="0"/>
        <w:ind w:left="0"/>
        <w:jc w:val="both"/>
      </w:pPr>
      <w:bookmarkStart w:name="z4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Меркенскому району.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Меркенского районного маслихата от 24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августа 2014 года в районной газете "Меркі тынысы – Меркенский вестник" № 67).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социальной защите инвалидов из малоимущих слоев населения, охране природы, обеспечения населения питьевой водой, социальной защите матерей и детей.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Нартова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37-4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bookmarkStart w:name="z1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2005 года, а также,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праздничные дни – дни национальных и государственных праздников Республики Казахстан;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– утвержденный максимальный размер социальной помощи.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Участковые и специальные комиссии свою деятельность осуществляют на основании Правил областного (столицы, города республиканского значения) местного исполнительного органа.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людям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Республики Казахстан" оказывается в порядке предусмотренным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маю: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30 000 (тридцать тысяч) тенге;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статьей 4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апреля 1999 года "О специальном государственном пособии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15 000 (пятнадцать тысяч) тенге.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15 февралю: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прохождений воинской службы в Афганистане в размере 30 000 (тридцать тысяч) тенге;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(пропавших без вести) или умерших вследствие ранения, контузии, увечья, заболевания, полученных в период боевых действий в Афганистане в размере 30 000 (тридцать тысяч) тенге;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30 000 (тридцать тысяч) тенге.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апрелю: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катастрофы на Чернобыльской атомной электростанции в 1986-1987 годах ставшим инвалидами вследствие аварии на Чернобыльской атомной электростанции в размере 30 000 (тридцать тысяч) тенге;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30 000 (тридцать тысяч) тенге.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29 августу: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Меркенского районного маслихата Жамбылской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по обращениям предоставляется: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- социальная помощь по социально значимому заболеванию – туберкулезу предоставляется лицам, больным активной формой туберкулеза, находящимся на амбулаторном лечении, состоящим на диспансерном учете, согласно списку Коммунального государственного учреждения "Меркенская противотуберкулезная больница Управления здравоохранения акимата Жамбылской области", лицам (семьям) в течение 6 (шести) месяцев в размере 5 (пяти) месячных расчетных показателей;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лицам (семьям) больным туберкулезом находящимся на амбулаторном лечении, ежемесячно в размере 21 871 (двадцать одна тысяча восемьсот семьдесят один) тенге в течении 12 (двенадцати) месяцев;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 вследствие стихийного бедствия или пожара в пределах до 108 месячного расчетного показателя определяемым специальной комиссией;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 тенге.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Меркенского районного маслихата Жамбылской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14.06.2017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оказывается по списку, утверждаемому акиматом Меркенского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(членов семьи);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и/или документ, подтверждающий наступление трудной жизненной ситуации.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предоставляются в подлинниках и копиях для сверки, после чего подлинники документов возвращаются заявителю.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предоставленных для оказания социальной помощи документов.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предоставления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уполномоченных органов и организаций, имеющих соответствующие сведения.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одного рабочего дня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предоставляет полный пакет документов на рассмотрение специальной комиссии.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двух рабочих дней,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одному из установленных оснований социальная помощь в течение одного календарного года повторно не оказывается.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бюджетов Меркенского района на текущий финансовый год.</w:t>
      </w:r>
    </w:p>
    <w:bookmarkEnd w:id="68"/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Меркенского района;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направления получателя на проживание в государственные медико-социальные учреждения;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недостоверных сведений, предоставленных заявителем.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