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f23" w14:textId="1535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Отар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13 ноября 2015 года № 58. Зарегистрировано Департаментом юстиции Жамбылской области 8 декабря 2015 года № 2846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упровлении и самоупровлении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Дзержинский села Отар Отарского сельского округа на Машкурбека Аманжолулы.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замистителя акима Отарского сельского округа Е. Тулеуову.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Отарского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