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437c" w14:textId="04e4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Жанатурмыс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28. Зарегистрировано Департаментом юстиции Жамбылской области 29 апреля 2015 года № 2636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наименование "Өрлеу" в селе Жанатурмыс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№6 "О присвоении наименования №5 новой улице в селе Жанатурмыс".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