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e87c" w14:textId="c42e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Кордай Кордайского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Кордайского сельского округа Кордайского района Жамбылской области от 4 февраля 2015 года № 40. Зарегистрировано Департаментом юстиции Жамбылской области 4 марта 2015 года № 2549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Кордайского района от 28 ноября 2014 года № 02/273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села Кордай Кордайского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специалиста-ветеринара аппарата акима Кордайского сельского округа Кордайского района Жамбылской области У. Каумбаеву.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Атшабаров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 к решению № 40 от 04 февраля 2015 года "Об установлении ветеринарого режима с введением ограничительных мероприятий на территории села Кордай Кордайского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внутренних дел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Баймухамбетов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"04"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районной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комитета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Баеков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"04"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Кордайскому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Саулебаев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"04"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