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8d1" w14:textId="937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23 ноября 2015 года № 478. Зарегистрировано Департаментом юстиции Жамбылской области 21 декабря 2015 года № 2867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Методики расчета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провавых актов №7232)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коммунального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жилищно-коммунального хозяйства, пассажирского транспорта и автомобильных дорог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Иманалиева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478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Размет платы за пользование жилищем из коммунального жилищного фонда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050"/>
        <w:gridCol w:w="4144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 (за один квадратный метр 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район, село Кордай, улица Жибек Жолы, дом №504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