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848c" w14:textId="0d7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22 декабря 2014 года № 37-3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3 сентября 2015 года № 44-2. Зарегистрировано Департаментом юстиции Жамбылской области 10 сентября 2015 года № 2754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11 декабря 2014 года №33-3 "Об областном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№2736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Кордайского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2014 года за №205-206)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"9 713 924" заменить цифрами "9 786 890";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"1 605 261" заменить цифрами "1 755 189";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"72 605" заменить цифрами "83 209";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"22 032" заменить цифрами "38 500";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"8 014 026" заменить цифрами "7 909 992";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"9 755 834" заменить цифрами "9 828 800".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Скрыпников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Алимбет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2015 года №44-2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№37-3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"/>
        <w:gridCol w:w="1253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6"/>
        <w:gridCol w:w="736"/>
        <w:gridCol w:w="4708"/>
        <w:gridCol w:w="4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сентября 2015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37-3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2015-2017 годы по программам в разрезе сельских округов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928"/>
        <w:gridCol w:w="1928"/>
        <w:gridCol w:w="1928"/>
        <w:gridCol w:w="1325"/>
        <w:gridCol w:w="1326"/>
        <w:gridCol w:w="1326"/>
      </w:tblGrid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018"/>
        <w:gridCol w:w="1018"/>
        <w:gridCol w:w="829"/>
        <w:gridCol w:w="829"/>
        <w:gridCol w:w="829"/>
        <w:gridCol w:w="829"/>
        <w:gridCol w:w="830"/>
        <w:gridCol w:w="830"/>
        <w:gridCol w:w="830"/>
        <w:gridCol w:w="1019"/>
        <w:gridCol w:w="1019"/>
        <w:gridCol w:w="831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001"/>
        <w:gridCol w:w="1001"/>
        <w:gridCol w:w="1001"/>
        <w:gridCol w:w="1457"/>
        <w:gridCol w:w="1457"/>
        <w:gridCol w:w="1457"/>
        <w:gridCol w:w="1002"/>
        <w:gridCol w:w="1002"/>
        <w:gridCol w:w="1003"/>
      </w:tblGrid>
      <w:tr>
        <w:trPr>
          <w:trHeight w:val="30" w:hRule="atLeast"/>
        </w:trPr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сентября 2015 года №44-2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2014 года №37-3</w:t>
            </w:r>
          </w:p>
        </w:tc>
      </w:tr>
    </w:tbl>
    <w:bookmarkStart w:name="z3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090"/>
        <w:gridCol w:w="52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