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3903" w14:textId="fff3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акима района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23 июля 2015 года № 295. Зарегистрировано Департаментом юстиции Жамбылской области 21 августа 2015 года № 2732. Утратило силу постановлением акимата Кордайского района Жамбылской области от 1 марта 2019 года № 111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Кордайского района Жамбылской области от 01.03.2019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Правилами проведения ежегодной оценки деятельности и аттестации административных государственных служащих, утвержденными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акима района и районных исполнительных органов, финансируемых из местного бюджета.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государственно-правовой работы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района Т. Ботабекова.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 № 295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 государственных служащих корпуса "Б" аппарата акима района и районных исполнительных органов, финансируемых из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ежегодной оценки деятельности административных государственных служащих корпуса "Б" аппарата акима района и районных исполнительных органов, финансируемых из местного бюджета (далее - Методика) разработана в реализацию Указа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акима района и районных исполнительных органов, финансируемых из местного бюджета (далее – служащие).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районных исполнительных органов, финансируемых из местного бюджета, оценка проводится акимом района либо по его полномочию одним из его заместителей.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"неудовлетворительно" в течение последних трех лет является основанием для проведения аттестации.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акимом Кордайского района.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Кордайского района.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аппарата акима Кордайского района (далее – служба управления персоналом). Секретарь Комиссии не принимает участие в голосовании.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пункта 4 настоящей Методики, они не принимают участия в голосовании и принятии решений по данному служащему.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формирует график проведения оценки по согласованию с председателем Комиссии.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 пункте 4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 приложению 1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 пункте 13 настоящей Методики, заполняют оценочный лист круговой оценки по форме согласно приложению 2 к настоящей Методике.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 пункте 13 настоящей Методики, направляются в службу управления персоналом в течение двух рабочих дней со дня их получения.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осуществляет расчет средней оценки лиц, указанных в пункте 13 настоящей Методики.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 пункте 13 настоящей Методики, осуществляется анонимно.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 пункте 13 настоящей Методики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Итоговая оценка выставляется по следующей шкале: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21 балла – "неудовлетворительно",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балла до 33 баллов – "удовлетворительно",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 33 баллов – "эффективно".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 приложению к настоящей Методике.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рассматривает результаты оценки и принимает одно из следующих решений: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управления персоналом ознакамливает служащего с результатами оценки в течение пяти рабочих дней со дня ее завершения.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Документы, указанные в пункте 20 настоящей Методики, а также подписанный протокол заседания Комиссии хранятся в службе управления персоналом.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форма</w:t>
            </w:r>
          </w:p>
        </w:tc>
      </w:tr>
    </w:tbl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____________________________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4"/>
        <w:gridCol w:w="2725"/>
        <w:gridCol w:w="4251"/>
        <w:gridCol w:w="2600"/>
      </w:tblGrid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4"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5"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6"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7"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8"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</w:p>
          <w:bookmarkEnd w:id="79"/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(Ф.И.О.)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 форма</w:t>
            </w:r>
          </w:p>
        </w:tc>
      </w:tr>
    </w:tbl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круговой оценки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служащего________________________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3471"/>
        <w:gridCol w:w="4114"/>
        <w:gridCol w:w="2515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5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  <w:bookmarkEnd w:id="86"/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7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8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9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  <w:bookmarkEnd w:id="90"/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1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2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3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форма</w:t>
            </w:r>
          </w:p>
        </w:tc>
      </w:tr>
    </w:tbl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1"/>
        <w:gridCol w:w="5335"/>
        <w:gridCol w:w="1871"/>
        <w:gridCol w:w="1351"/>
        <w:gridCol w:w="1352"/>
      </w:tblGrid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7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наличии)служащего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8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</w:t>
      </w:r>
      <w:r>
        <w:rPr>
          <w:rFonts w:ascii="Times New Roman"/>
          <w:b w:val="false"/>
          <w:i/>
          <w:color w:val="000000"/>
          <w:sz w:val="28"/>
        </w:rPr>
        <w:t>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Комиссии:_____________________________________ Дата: _____________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 Дата: ____________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Комиссии:__________________________________________ Дата: ____________</w:t>
      </w:r>
    </w:p>
    <w:bookmarkEnd w:id="106"/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9"/>
        <w:gridCol w:w="5401"/>
        <w:gridCol w:w="1726"/>
        <w:gridCol w:w="1247"/>
        <w:gridCol w:w="1247"/>
      </w:tblGrid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9"/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служащего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11"/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Комиссии: ________________________________________________________________</w:t>
      </w:r>
    </w:p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Комиссии:__________________________________ Дата: ________________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 Дата: ________________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Комиссии:_______________________________________ Дата: 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