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2ed0b0" w14:textId="82ed0b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размеров предоставления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 Кордайского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Кордайского района Жамбылской области от 3 апреля 2015 года № 40-3. Зарегистрировано Департаментом юстиции Жамбылской области 16 апреля 2015 года № 2610. Утратило силу решением Кордайского районного маслихата Жамбылской области от 27 марта 2019 года № 47-9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Кордайского районного маслихата Жамбылской области от 27.03.2019 </w:t>
      </w:r>
      <w:r>
        <w:rPr>
          <w:rFonts w:ascii="Times New Roman"/>
          <w:b w:val="false"/>
          <w:i w:val="false"/>
          <w:color w:val="ff0000"/>
          <w:sz w:val="28"/>
        </w:rPr>
        <w:t>№ 47-9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8 </w:t>
      </w:r>
      <w:r>
        <w:rPr>
          <w:rFonts w:ascii="Times New Roman"/>
          <w:b w:val="false"/>
          <w:i w:val="false"/>
          <w:color w:val="000000"/>
          <w:sz w:val="28"/>
        </w:rPr>
        <w:t>статьи 18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8 июля 2005 года "О государственном регулировании развития агропромышленного комплекса и сельских территорий",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постановления Правительства Республики Казахстан от 18 февраля 2009 года № 183 "Об определении размеров предоставления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пункты" и приказом Министра национальной экономики Республики Казахстан от 6 ноября 2014 года </w:t>
      </w:r>
      <w:r>
        <w:rPr>
          <w:rFonts w:ascii="Times New Roman"/>
          <w:b w:val="false"/>
          <w:i w:val="false"/>
          <w:color w:val="000000"/>
          <w:sz w:val="28"/>
        </w:rPr>
        <w:t>№ 72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Правил предоставления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пункты"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 xml:space="preserve"> Определить размеры предоставления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 Кордайского района: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подъемное пособие в сумме, равной семидесятикратному месячному расчетному показателю;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 xml:space="preserve"> социальная поддержка для приобретения или строительства жилья – бюджетный кредит в сумме одной тысячи пятисоткратного размера месячного расчетного показателя.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Контроль за исполнением данного решения возложить на постоянную комиссию районного маслихата по вопросам экономики, финансов, бюджета, развития местного самоуправления, индустриально-инновационного развития, развития региона, транспорта и связи, малого и среднего бизнеса.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Настоящее решение вступает в силу со дня государственной регистрации в органах юстиции и вводится в действие по истечении десяти календарных дней со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Апаева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Алимбет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