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626" w14:textId="5000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22 декабря 2014 года № 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3 апреля 2015 года № 40-2. Зарегистрировано Департаментом юстиции Жамбылской области 6 апреля 2015 года № 2593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2015-2017 годы" от 11 декабря 2014 года № 33-3 (зарегистрировано в Реестре государственной регистрации нормативных правовых актов за № 2591)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2014 года за № 205-206) следующие изменения: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"10 316 558" заменить цифрами "9 712 433";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"1 581 538" заменить цифрами "1 605 261";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"76 200" заменить цифрами "72 605";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"42 160" заменить цифрами "22 032";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"8 616 660" заменить цифрами "8 012 535";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"10 316 558" заменить цифрами "9 754 343";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"41 910".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2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2015- 2017 годы по программам в разрезе сельских округов</w:t>
      </w:r>
    </w:p>
    <w:bookmarkEnd w:id="1"/>
    <w:bookmarkStart w:name="z2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9"/>
        <w:gridCol w:w="1859"/>
        <w:gridCol w:w="1859"/>
        <w:gridCol w:w="1424"/>
        <w:gridCol w:w="1425"/>
        <w:gridCol w:w="1425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959"/>
        <w:gridCol w:w="959"/>
        <w:gridCol w:w="870"/>
        <w:gridCol w:w="870"/>
        <w:gridCol w:w="870"/>
        <w:gridCol w:w="870"/>
        <w:gridCol w:w="871"/>
        <w:gridCol w:w="871"/>
        <w:gridCol w:w="871"/>
        <w:gridCol w:w="960"/>
        <w:gridCol w:w="960"/>
        <w:gridCol w:w="872"/>
      </w:tblGrid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56"/>
        <w:gridCol w:w="1057"/>
        <w:gridCol w:w="1057"/>
        <w:gridCol w:w="1380"/>
        <w:gridCol w:w="1380"/>
        <w:gridCol w:w="1380"/>
        <w:gridCol w:w="1057"/>
        <w:gridCol w:w="1057"/>
        <w:gridCol w:w="1058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