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bd10" w14:textId="737b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Кордайского района Жамбылской области от 27 февраля 2015 года № 77. Зарегистрировано Департаментом юстиции Жамбылской области 17 марта 2015 года № 2576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подпунктом 8-1) 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 от 27 июля 2007 года акимат Кордайского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"Отдел образования Кордайского района Жамбылской области" обеспечить публикацию данного постановления в печатных изданиях и интернет – ресурсах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Б. Жамангозова.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2015 года № 77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2015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451"/>
        <w:gridCol w:w="2081"/>
        <w:gridCol w:w="2082"/>
        <w:gridCol w:w="2504"/>
        <w:gridCol w:w="2505"/>
        <w:gridCol w:w="2083"/>
      </w:tblGrid>
      <w:tr>
        <w:trPr>
          <w:trHeight w:val="30" w:hRule="atLeast"/>
        </w:trPr>
        <w:tc>
          <w:tcPr>
            <w:tcW w:w="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(мест),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республиканских целевых трансфертов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