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1a89" w14:textId="3c21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Актюбинского сельского окгуга Жуалынского района Жамбылской области от 20 января 2015 года № 1. Зарегистрировано Департаментом юстиции Жамбылской области 19 февраля 2015 года № 2533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– территориальном устройстве Республики Казахстан"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нижеследующие улицы села Байтерек Актюбинского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-Акбастау;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Юбилейная - Шугыла;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-Алатау;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Трудовая - Енбекши;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40 лет Октября- Алаш;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Парковая -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1-Совхозная - Аксуат;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Туркво - Колсай;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Мельничная - Теректи;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- Сулукол;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2-Совхозная - Шеп.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главного специалиста аппарата акима Актюбинского сельского округа К. Хайралапова.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