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aa61" w14:textId="7c9a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улиц, переулка и тупика села Нурлыкент Нурлыкентского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Нурлыкентского сельского округа Жуалынского района Жамбылской области от 13 февраля 2015 года № 6. Зарегистрировано Департаментом юстиции Жамбылской области 13 марта 2015 года № 2570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Переименовать нижеследующие улицы, переулок и тупик села Нурлыкент Нурлыкентского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Натальевка –Атакент;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Победа – Женис;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Молодежная –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Первомайская –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Северная – Коктем;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Зеленая – Шапагат;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Новая – Болашак;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8 Марта – Наурыз;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Интернациональная – Ынтымак;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улицу Мира – Еламана Байгазиева;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тупик Больничный – тупик Мейирим;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Школьный – переулок Акниет.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заместителя акима Нурлыкентского сельского округа А. Кебеева.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Нурлыкентского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Мусрепбеков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