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2667" w14:textId="8662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села Косболтек Кокбастауского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Кокбастауского сельского округа Жуалынского района Жамбылской области от 8 декабря 2015 года № 24. Зарегистрировано Департаментом юстиции Жамбылской области 29 декабря 2015 года № 2882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Жуалынского района за 06-02 №207 от 24 ноября 2015 года аким Кокбастауского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ветеринарный режим с введением ограничительных мероприятий на территории села Косболтек Кокбастауского сельского округа, в связи с выявлением эпизотического очага бруцеллеза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главного специалиста ветеринара аппарата акима Кокбастауского сельского округа Махаева Ануарбека Ятаевича.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Кокбастауского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установлении ветеринарного режима с введением ограничительных мероприятий на территорий села Косболтек Кокбастауского сельского округа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№ 24. От 18 декабря 2015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Лист согласование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отдела внутренных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Жуалынского района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внутренных дел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полковник полиций: Б:А.Налеков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"18" декабрь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зашите прав потребителей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Жуалынскому району: М.Искаков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"18" декабря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Министерство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ветеринарного контроля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надзора по Жуалынскму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территорального инспекции: Е.Ошанов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"18" декабря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