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ecef" w14:textId="792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14 апреля 2015 года № 146. Зарегистрировано Департаментом юстиции Жамбылской области 19 мая 2015 года № 2646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Жуалынском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Жуалынского района Адилбакова Айбара Кунтуовича.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апреля 2015 года № 146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Жуалынском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166"/>
        <w:gridCol w:w="1676"/>
        <w:gridCol w:w="2661"/>
        <w:gridCol w:w="2662"/>
        <w:gridCol w:w="2168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