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d832" w14:textId="d0e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культуры и развития языков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января 2015 года № 58. Зарегистрировано Департаментом юстиции 6 марта 2015 года № 2555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акимата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культуры и развития языков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Айбар Кунтуович Адилбакова.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58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культуры и развития языков акимата Жуалынского района Жамбылской области"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является государственным органом Республики Казахстан, осуществляющим руководство в сфере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осуществляет свою деятельность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соответсвий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культуры и развития языков акимата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культуры и развития языков акимата Жуалынского района Жамбылской области" утверждается в соответсвий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080300, Республика Казахстан, Жамбылская область, Жуалынский район, с. Б.Момышулы, улица Жамбылская,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культуры и развития языков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культуры и развития языков акимата Жуалынского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культуры и развития языков акимата Жуалынского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культуры и развития языков акимата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культуры и развития языков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коммунального государственного учреждения "Отдел культуры и развития языков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функций, права и обязанности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культуры и развития языков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культуры, контроль за решения проблем культурного развития населения, улучшения их культурно-досуговой деятельности, определение стратегии и тактики культурной политики в районе,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 программ развития языков и культуры, государственных стандартов культуры и других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создействие всестороннему развитию самодеятельного и профессиоанльного творчества населения, организация смотров, конкурсов, фестивалей, выставок народного творчества, творческих отчетов, обменных концертов;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работы с самостоятельными авторами, создание любительских объединений композиторов, поэтов и художников, популяризация их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 по созданию центров обучения государственному и другим языкам используя для того имеющиеся возможности учебных заведений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культурно-досуговой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праздников и фестивалей национальных культур в масштабе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создействие возраждению, развитию и взаимообогащению национальных культур народов, проживающих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творческих связей с национальным культурными центрами и работа с ними в тестном контакте;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обобщение и распространение положительного опыта по проведению языковой политики, информирование населения района о ходе реализации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семинаров, практикумов, смотров и конкурсов профессионального мастерства работников культуры и другие мероприятия по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государственных программ на районном уровне по функционированию и развитию языков, молодежной политики и поддержки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учреждение культуры,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исполнением законодательства о языках в исполнительных органах,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изучение и введение топономических названий. Организовать работу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занимается выдачей повышения категории и аттестацией работников культуры, работающих в сфере культуры и развития языков и действующих централизованных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занимается принятием и увольнением на работу начальников организации и предпроятии относящихся к отделу культуры и развития языков финансируемые местным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занимается переподготовкой и повышением квалификации кадров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выводит мониторинг, получает и отдает информацию от отделе культуры и развития языков. Составляет положение об единной информационной части отдела культуры и развития языков и осуществляет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заверяет рабочий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 другие законно заверенные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закрепляет за коммунальным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смету (план расходов) на содержание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эффективностью использования и сохранности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Положение коммунального государственного учреждения, вносит изменения и дополнения в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права, обязанности и ответственного начальника государственным учреждением,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осуществдяет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Отдел для осуществления своей функции и возложенных объязанностей на основании порядка установленных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право подготовить и предложить инфармационно-аналитические документы государственным органам, общественным и другим учреждениям, средствам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права официально запрашивать и получать информацию и документы от организаций культуры, местных исполнительных органов, предприятий, организации и других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входящих в свои компетенции регулирует работу организаций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контроль за работой руководителей организаций культуры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"Отдел культуры и развития языков акимата Жуалынского района Жамбылской области" осуществляется первым руководителем учреждения, который несет персональную ответственность за выполнение возложенных на коммунального государственного учреждения "Отдел культуры и развития языков акимата Жуалынского района Жамбылской области"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культуры и развития языков акимата Жуалынского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культуры и развития языков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компетенцию своих заместителей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закондательством назначает и освобождает от должностей директоров и заведующих подведомственных учреждений (предприятий), дает согласие на назначение освобождение главных бухгалтеров, заместителей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направленные против совершения коррупционных право нарушений и несет персональную ответственность в приниятий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отношений которого он выступает органом государственного управления, либо лица, аффилигированного с юридическим лицом, в отношении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коммунального государственного учреждения "Отдел культуры и развития языков акимата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коммунальным государственным учреждением "Отдел культуры и развития языков акимата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закрепленное за коммунальным государственным учреждением "Отдел культуры и развития языков акимата Жуалынского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Отдел культуры и развития языков акимата Жуалынского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 коммунального государственного учреждения "Отдел культуры и развития языков акимата Жуалынского района Жамбылской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"Централизованная библиотечная система" отдела культуры и развития языков акимата Жуалынского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"Жуалынский районный центр народного таворчества и культурно досуговая деятельности" отдел отдела культуры и развития языков акимата Жуалынского района Жамбылской области.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