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3541" w14:textId="add3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физической культуры и спорта акимата Жуалынского района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5 января 2015 года № 32. Зарегистрировано Департаментом юстиции Жамбылской области 13 февраля 2015 года № 2528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коммунального государственного учреждения «Отдел физической култьуры и спорта акимата Жуалынского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физической культуры и спорта акимата Жуалынского района Жамбылской области»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постаноления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Жуалынского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Каната Оспановича Аккоева.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Б.Кулекеев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 января 2015 года № 32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коммунальном государственном учреждении «Отдел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
и спорта акимата Жуалынского района Жамбылской области»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«Отдел физической культуры и спорта акимата Жуалынского района Жамбылской области» является государственным органом Республики Казахстан, осуществляющим руководство в сферах физической культуры и спорта на территории Жуалынского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«Отдел физической культуры и спорта акимата Жуалынского района Жамбылской области»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«Отдел физической культуры и спорта акимата Жуалынского района Жамбылской области»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«Отдел физической культуры и спорта акимата Жуалынского района Жамбылской области»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«Отдел физической культуры и спорта акимата Жуалынского района Жамбылской области» вступает в гражданско-правовые отношения от собственной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«Отдел физической культуры и спорта акимата Жуалынского района Жамбылской области»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«Отдел физической культуры и спорта акимата Жуалынского района Жамбылской области»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«Отдела физической культуры и спорта акимата Жуалынского района Жамбылской области»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«Отдела физической культуры и спорта акимата Жуалынского района Жамбылской области»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почтовый индекс - 080300, Республика Казахстан, Жамбылская область, Жуалынский район, аул Бауыржан Момышулы, улица Жамбыла, дом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Коммунальное государственное учреждение «Отдел физической культуры и спорта акимата Жуалынского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«Отдела физической культуры и спорта акимата Жуалынского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коммунального государственного учреждения «Отдела физической культуры и спорта акимата Жуалынского района Жамбылской области» осуществляется из республиканского и местных бюджетов, бюджета (сметы расходов)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Коммунальному государственному учреждению «Отделу физической культуры и спорта акимата Жуалынского района Жамбылской области»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«Отдела физической культуры и спорта акимата Жуалынского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«Отделу физической культуры и спорта акимата Жуалынского района Жамбылской области» законодательным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государственного органа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коммунального государственного учреждения «Отдела физической культуры и спорта акимата Жуалынского района Жамбылской области»: В целях осуществления государственной политики в отрасли физической культуры спорта обеспечить выгодные государственные управления и межотраслевые, региональные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в районе единой государственной политики по развитию массовой физической культуры и спорта, развитие спорта высшего достижения.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Выступает учредителем организаций спорта и физической культуры, финансируемыми за счет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в установленном порядке финансирование подведомственных организациий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основные направления развития отрасли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распределению средств районного бюджета, выделяемых на целевые программы и проекты, обеспечивает их целевое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Закрепляет за коммунальным государственным учреждением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эффективностью использования и сохранности имущества, переданного государственному учреждению;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Определяет права, обязанности и ответственного директора государственным учреждением, основания освобождения его от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предельную штатную численность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функции, установленные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представляет материалы на присвоение спортивных и почетных званий, правительственных наград спортсменам, работникам спортивных организаций, присваивает разряды, категории тренерско-преподавательскому составу;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проводит областные, районные спортивные соревнования и учебно-тренировочные сборы и другие нормативные документы, регламентирующие работу по их проведению;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подготовку сборных команд района и обеспечивает участие спортсменов района в Азиатских играх и других международных и республиканских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участвует в создании и укреплении материально-технической базы физической культуры и спорта и развитии их инфраструктуры, обеспечивает доступность спортивных сооружений для широких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совместно с заинтересованными ведомствами и общественными организациями проводит работу по подготовке спортивного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координирует развитие сети детско-юношеских спортивных школ, школы-интерната для одаренных в спорте детей, предприятия коммунального казначейства, центра клубов, а также организацию в них учебно-тренировочного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рамках своей компетенции имеет право подготовить и предложить информационно-аналитические документы государственным органам, общественным и другим учреждениям, средствам массовой инфармации;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рамках своей компетенции имеет права официально запрашивать и получать информацию и документы от местных исполнительных органов, предприятий, организации и других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увеличить конкурентоспособность районных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развивать массовый спорт и движение физической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координировать и отбирать работы учителей физической культуры общеобразовательных школ, инструкторов по делам молодежи и спорта сельских округов и тренеров детско-юношеских спортивных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контроль за работой подведомственных детско-юношеских спортивных школ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коммунального государственного учереждения «Отдела физической культуры и спорта акимата Жуалынского района Жамбылской области» осуществляется первым руководителем учреждения, который несет персональную ответственность за выполнение возложенных на коммунальное государственное учреждение «Отдела физической культуры и спорта акимата Жуалынского района Жамбылской области»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коммунального государственного учреждения «Отдела физической культуры и спорта акимата Жуалынского района Жамбылской области» назначается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коммунального государственного учреждения «Отдела физической культуры и спорта акимата Жуалынского района Жамбылской области» назначает и освобождает от должности специалистов и сотрудников в соответствии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коммунального государственного учреждения «Отдела физической культуры и спорта акимата Жуалынского района Жамбылской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учреждения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учреждения,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утверждает лимит численности подведомственных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 и освобождает от должностей директоров подведомственных учреждений (предприятий);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Дает согласия на назначение главных тренеров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личным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Исполнение полномочий первого руководителя коммунального государственного учреждения «Отдела физической культуры и спорта акимата Жуалынского района Жамбылской области» в период его отсутствия осуществляется лицом, его заменяющим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Принимает меры направленные против совершения коррупционных право нарушений и несет персональную ответственность в приниятий мер против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государственных закупок по соответствующим бюджетным программам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7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Отдел физической культуры и спорта акимата Жуалынского района Жамбылской области»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Отдел физической культуры и спорта акимата Жуалынского района Жамбылской области» формируется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запрешенных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Имущество, закрепленное за коммунальным государственным учреждением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Отдел физической культуры и спорта акимата Жуалынского района Жамбылской области» относится к республиканской/коммунальной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Отдел физической культуры и спорта акимата Жуалынского района Жамбылской области» не в 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8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управление государственного органа</w:t>
      </w:r>
    </w:p>
    <w:bookmarkEnd w:id="13"/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управление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Отдел физической культуры и спорта акимата Жуалынского района Жамбылской области»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8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находящихся в ведении коммунального государственного учреждения ««Отдел физической культуры и спорта акимата Жуалынского района Жамбылской области»</w:t>
      </w:r>
    </w:p>
    <w:bookmarkEnd w:id="15"/>
    <w:bookmarkStart w:name="z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«Детско-юношеская спортивная школа № 12 отдела физической культуры и спорта акимата Жуалынского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«Детско-юношеская спортивная школа № 13 отдела физической культуры и спорта акимата Жуалынского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