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fb89" w14:textId="349f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Жалпактобе Полаткощинского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Полаткощинского аульного округа Жамбылского района Жамбылской области от 23 января 2015 года № 06. Зарегистрировано Департаментом юстиции Жамбылской области 25 февраля 2015 года № 2537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нижеследующие улицы села Жалпактобе Полаткощинского аульного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Молочную – Акбулак;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Полевую – Жикил;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Октябрьскую – Нурлыжол;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Школьную – Болашак;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Лесхозную – Акыртас.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главного специалиста аппарата акима Полаткощинского аульного округа М. Нурмаханова.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Полаткощинского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З. Сматов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