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b08" w14:textId="b887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района Жамбылской области от 12 февраля 2015 года № 15. Зарегистрировано Департаментом юстиции Жамбылской области 11 марта 2015 года № 2560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Байтерек-1 на Байтерек села Аса Асинского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Асинского аульного округа Е. Бозымбекова.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Калшымбетов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